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546D" w:rsidRPr="0082546D" w:rsidRDefault="0082546D" w:rsidP="0082546D">
      <w:pPr>
        <w:spacing w:after="120"/>
        <w:jc w:val="center"/>
        <w:rPr>
          <w:rFonts w:ascii="Arial" w:hAnsi="Arial" w:cs="Arial"/>
          <w:b/>
          <w:bCs/>
          <w:sz w:val="24"/>
          <w:szCs w:val="24"/>
          <w:lang w:val="cs-CZ"/>
        </w:rPr>
      </w:pPr>
      <w:r w:rsidRPr="0082546D">
        <w:rPr>
          <w:b/>
          <w:bCs/>
        </w:rPr>
        <w:br/>
      </w:r>
      <w:r w:rsidRPr="0082546D">
        <w:rPr>
          <w:rFonts w:ascii="Arial" w:hAnsi="Arial" w:cs="Arial"/>
          <w:b/>
          <w:bCs/>
          <w:sz w:val="24"/>
          <w:szCs w:val="24"/>
          <w:lang w:val="cs-CZ"/>
        </w:rPr>
        <w:t>Obecné závazná vyhláška obce Chýně</w:t>
      </w:r>
      <w:r w:rsidRPr="0082546D">
        <w:rPr>
          <w:rFonts w:ascii="Arial" w:hAnsi="Arial" w:cs="Arial"/>
          <w:b/>
          <w:bCs/>
          <w:sz w:val="24"/>
          <w:szCs w:val="24"/>
          <w:lang w:val="cs-CZ"/>
        </w:rPr>
        <w:br/>
        <w:t xml:space="preserve">č. 1/2015 </w:t>
      </w:r>
    </w:p>
    <w:p w:rsidR="0082546D" w:rsidRPr="0082546D" w:rsidRDefault="0082546D" w:rsidP="0082546D">
      <w:pPr>
        <w:spacing w:after="120"/>
        <w:jc w:val="center"/>
        <w:rPr>
          <w:rFonts w:ascii="Arial" w:hAnsi="Arial" w:cs="Arial"/>
          <w:lang w:val="cs-CZ"/>
        </w:rPr>
      </w:pPr>
      <w:r w:rsidRPr="0082546D">
        <w:rPr>
          <w:rFonts w:ascii="Arial" w:hAnsi="Arial" w:cs="Arial"/>
          <w:b/>
          <w:bCs/>
          <w:sz w:val="24"/>
          <w:szCs w:val="24"/>
          <w:lang w:val="cs-CZ"/>
        </w:rPr>
        <w:t>o stanovení koeficientů pro výpočet daně z nemovitých věcí</w:t>
      </w:r>
      <w:r w:rsidRPr="0082546D">
        <w:rPr>
          <w:rFonts w:ascii="Arial" w:hAnsi="Arial" w:cs="Arial"/>
          <w:b/>
          <w:bCs/>
          <w:lang w:val="cs-CZ"/>
        </w:rPr>
        <w:t xml:space="preserve">  </w:t>
      </w:r>
    </w:p>
    <w:p w:rsidR="0082546D" w:rsidRPr="0082546D" w:rsidRDefault="0082546D" w:rsidP="0082546D">
      <w:pPr>
        <w:jc w:val="both"/>
        <w:rPr>
          <w:rFonts w:ascii="Arial" w:hAnsi="Arial" w:cs="Arial"/>
          <w:lang w:val="cs-CZ"/>
        </w:rPr>
      </w:pPr>
      <w:r w:rsidRPr="0082546D">
        <w:rPr>
          <w:rFonts w:ascii="Arial" w:hAnsi="Arial" w:cs="Arial"/>
          <w:lang w:val="cs-CZ"/>
        </w:rPr>
        <w:t xml:space="preserve">Zastupitelstvo obce Chýně se na svém zasedání dne 24.6.2015 usnesením č. 45/2015 usneslo vydat na základě ustanovení § 10 písm. d) zákona č. </w:t>
      </w:r>
      <w:r w:rsidRPr="0082546D">
        <w:rPr>
          <w:rFonts w:ascii="Arial" w:hAnsi="Arial" w:cs="Arial"/>
          <w:lang w:val="cs-CZ"/>
        </w:rPr>
        <w:t>128/2000 Sb., o obcích (obecní zřízení), ve znění pozdějších předpisů a v souladu s ustanovením § 84 odst. 2</w:t>
      </w:r>
      <w:r>
        <w:rPr>
          <w:rFonts w:ascii="Arial" w:hAnsi="Arial" w:cs="Arial"/>
          <w:lang w:val="cs-CZ"/>
        </w:rPr>
        <w:t> </w:t>
      </w:r>
      <w:r w:rsidRPr="0082546D">
        <w:rPr>
          <w:rFonts w:ascii="Arial" w:hAnsi="Arial" w:cs="Arial"/>
          <w:lang w:val="cs-CZ"/>
        </w:rPr>
        <w:t xml:space="preserve">písm. h) zákona č. 128/2000 Sb., o obcích (obecní zřízení), ve znění pozdějších předpisů, a na základě ustanovení § 11 odst. 3, písm. b) a §12 zákona č. 338/1992 Sb. o dani z nemovitých věcí, ve znění pozdějších předpisů (dále jen Zákon), tuto obecně závaznou vyhlášku. </w:t>
      </w:r>
    </w:p>
    <w:p w:rsidR="0082546D" w:rsidRPr="0082546D" w:rsidRDefault="0082546D" w:rsidP="0082546D">
      <w:pPr>
        <w:spacing w:after="0"/>
        <w:jc w:val="center"/>
        <w:rPr>
          <w:rFonts w:ascii="Arial" w:hAnsi="Arial" w:cs="Arial"/>
          <w:b/>
          <w:bCs/>
          <w:lang w:val="cs-CZ"/>
        </w:rPr>
      </w:pPr>
      <w:r w:rsidRPr="0082546D">
        <w:rPr>
          <w:rFonts w:ascii="Arial" w:hAnsi="Arial" w:cs="Arial"/>
          <w:b/>
          <w:bCs/>
          <w:lang w:val="cs-CZ"/>
        </w:rPr>
        <w:t>Čl. </w:t>
      </w:r>
      <w:r w:rsidRPr="0082546D">
        <w:rPr>
          <w:rFonts w:ascii="Arial" w:hAnsi="Arial" w:cs="Arial"/>
          <w:b/>
          <w:bCs/>
          <w:lang w:val="cs-CZ"/>
        </w:rPr>
        <w:t>1</w:t>
      </w:r>
    </w:p>
    <w:p w:rsidR="0082546D" w:rsidRPr="0082546D" w:rsidRDefault="0082546D" w:rsidP="0082546D">
      <w:pPr>
        <w:spacing w:after="0"/>
        <w:jc w:val="center"/>
        <w:rPr>
          <w:rFonts w:ascii="Arial" w:hAnsi="Arial" w:cs="Arial"/>
          <w:lang w:val="cs-CZ"/>
        </w:rPr>
      </w:pPr>
      <w:r w:rsidRPr="0082546D">
        <w:rPr>
          <w:rFonts w:ascii="Arial" w:hAnsi="Arial" w:cs="Arial"/>
          <w:b/>
          <w:bCs/>
          <w:lang w:val="cs-CZ"/>
        </w:rPr>
        <w:t>Předmět vyhlášky</w:t>
      </w:r>
    </w:p>
    <w:p w:rsidR="0082546D" w:rsidRPr="0082546D" w:rsidRDefault="0082546D" w:rsidP="0082546D">
      <w:pPr>
        <w:spacing w:before="120"/>
        <w:jc w:val="both"/>
        <w:rPr>
          <w:rFonts w:ascii="Arial" w:hAnsi="Arial" w:cs="Arial"/>
          <w:lang w:val="cs-CZ"/>
        </w:rPr>
      </w:pPr>
      <w:r w:rsidRPr="0082546D">
        <w:rPr>
          <w:rFonts w:ascii="Arial" w:hAnsi="Arial" w:cs="Arial"/>
          <w:lang w:val="cs-CZ"/>
        </w:rPr>
        <w:t xml:space="preserve">Tato obecně závazná vyhláška stanoví výši koeficientů pro výpočet daně z nemovitých věcí v obci Chýně. </w:t>
      </w:r>
    </w:p>
    <w:p w:rsidR="0082546D" w:rsidRPr="0082546D" w:rsidRDefault="0082546D" w:rsidP="0082546D">
      <w:pPr>
        <w:spacing w:after="0"/>
        <w:jc w:val="center"/>
        <w:rPr>
          <w:rFonts w:ascii="Arial" w:hAnsi="Arial" w:cs="Arial"/>
          <w:b/>
          <w:bCs/>
          <w:lang w:val="cs-CZ"/>
        </w:rPr>
      </w:pPr>
      <w:r w:rsidRPr="0082546D">
        <w:rPr>
          <w:rFonts w:ascii="Arial" w:hAnsi="Arial" w:cs="Arial"/>
          <w:b/>
          <w:bCs/>
          <w:lang w:val="cs-CZ"/>
        </w:rPr>
        <w:t xml:space="preserve">Čl. 2 </w:t>
      </w:r>
    </w:p>
    <w:p w:rsidR="0082546D" w:rsidRPr="0082546D" w:rsidRDefault="0082546D" w:rsidP="0082546D">
      <w:pPr>
        <w:spacing w:after="0"/>
        <w:jc w:val="center"/>
        <w:rPr>
          <w:rFonts w:ascii="Arial" w:hAnsi="Arial" w:cs="Arial"/>
          <w:b/>
          <w:bCs/>
          <w:lang w:val="cs-CZ"/>
        </w:rPr>
      </w:pPr>
      <w:r w:rsidRPr="0082546D">
        <w:rPr>
          <w:rFonts w:ascii="Arial" w:hAnsi="Arial" w:cs="Arial"/>
          <w:b/>
          <w:bCs/>
          <w:lang w:val="cs-CZ"/>
        </w:rPr>
        <w:t>Sazba daně ze staveb a jednotek</w:t>
      </w:r>
    </w:p>
    <w:p w:rsidR="0082546D" w:rsidRPr="0082546D" w:rsidRDefault="0082546D" w:rsidP="0082546D">
      <w:pPr>
        <w:spacing w:before="120"/>
        <w:jc w:val="both"/>
        <w:rPr>
          <w:rFonts w:ascii="Arial" w:hAnsi="Arial" w:cs="Arial"/>
          <w:lang w:val="cs-CZ"/>
        </w:rPr>
      </w:pPr>
      <w:r w:rsidRPr="0082546D">
        <w:rPr>
          <w:rFonts w:ascii="Arial" w:hAnsi="Arial" w:cs="Arial"/>
          <w:lang w:val="cs-CZ"/>
        </w:rPr>
        <w:t>Základní sazba daně u jednotlivých druhů zdanitelných staveb, stanovená podle §</w:t>
      </w:r>
      <w:r>
        <w:rPr>
          <w:rFonts w:ascii="Arial" w:hAnsi="Arial" w:cs="Arial"/>
          <w:lang w:val="cs-CZ"/>
        </w:rPr>
        <w:t> </w:t>
      </w:r>
      <w:r w:rsidRPr="0082546D">
        <w:rPr>
          <w:rFonts w:ascii="Arial" w:hAnsi="Arial" w:cs="Arial"/>
          <w:lang w:val="cs-CZ"/>
        </w:rPr>
        <w:t>11 odst. 1 písm. b) až d) Zákona, případně zvýšená podle § 11 odst. 2. Zákona, a jednotek podle § 11 odst. 1 písm. c) a d) Zákona, se na základě §11 odst. 3 písm. b) násobí koeficientem 1,5 v celé obci Chýně.</w:t>
      </w:r>
    </w:p>
    <w:p w:rsidR="0082546D" w:rsidRPr="0082546D" w:rsidRDefault="0082546D" w:rsidP="0082546D">
      <w:pPr>
        <w:spacing w:after="0"/>
        <w:jc w:val="center"/>
        <w:rPr>
          <w:rFonts w:ascii="Arial" w:hAnsi="Arial" w:cs="Arial"/>
          <w:b/>
          <w:bCs/>
          <w:lang w:val="cs-CZ"/>
        </w:rPr>
      </w:pPr>
      <w:r w:rsidRPr="0082546D">
        <w:rPr>
          <w:rFonts w:ascii="Arial" w:hAnsi="Arial" w:cs="Arial"/>
          <w:b/>
          <w:bCs/>
          <w:lang w:val="cs-CZ"/>
        </w:rPr>
        <w:t xml:space="preserve">Čl. 3 </w:t>
      </w:r>
    </w:p>
    <w:p w:rsidR="0082546D" w:rsidRPr="0082546D" w:rsidRDefault="0082546D" w:rsidP="0082546D">
      <w:pPr>
        <w:spacing w:after="0"/>
        <w:jc w:val="center"/>
        <w:rPr>
          <w:rFonts w:ascii="Arial" w:hAnsi="Arial" w:cs="Arial"/>
          <w:lang w:val="cs-CZ"/>
        </w:rPr>
      </w:pPr>
      <w:r w:rsidRPr="0082546D">
        <w:rPr>
          <w:rFonts w:ascii="Arial" w:hAnsi="Arial" w:cs="Arial"/>
          <w:b/>
          <w:bCs/>
          <w:lang w:val="cs-CZ"/>
        </w:rPr>
        <w:t>Místní koeficient</w:t>
      </w:r>
    </w:p>
    <w:p w:rsidR="0082546D" w:rsidRPr="0082546D" w:rsidRDefault="0082546D" w:rsidP="0082546D">
      <w:pPr>
        <w:spacing w:before="120"/>
        <w:jc w:val="both"/>
        <w:rPr>
          <w:rFonts w:ascii="Arial" w:hAnsi="Arial" w:cs="Arial"/>
          <w:lang w:val="cs-CZ"/>
        </w:rPr>
      </w:pPr>
      <w:r w:rsidRPr="0082546D">
        <w:rPr>
          <w:rFonts w:ascii="Arial" w:hAnsi="Arial" w:cs="Arial"/>
          <w:lang w:val="cs-CZ"/>
        </w:rPr>
        <w:t xml:space="preserve">Na území celé obce Chýně se stanovuje pro všechny nemovité věci místní koeficient podle §12 Zákona ve výši 3. </w:t>
      </w:r>
    </w:p>
    <w:p w:rsidR="0082546D" w:rsidRPr="0082546D" w:rsidRDefault="0082546D" w:rsidP="0082546D">
      <w:pPr>
        <w:spacing w:after="0"/>
        <w:jc w:val="center"/>
        <w:rPr>
          <w:rFonts w:ascii="Arial" w:hAnsi="Arial" w:cs="Arial"/>
          <w:b/>
          <w:bCs/>
          <w:lang w:val="cs-CZ"/>
        </w:rPr>
      </w:pPr>
      <w:r w:rsidRPr="0082546D">
        <w:rPr>
          <w:rFonts w:ascii="Arial" w:hAnsi="Arial" w:cs="Arial"/>
          <w:b/>
          <w:bCs/>
          <w:lang w:val="cs-CZ"/>
        </w:rPr>
        <w:t>Čl. 4</w:t>
      </w:r>
    </w:p>
    <w:p w:rsidR="0082546D" w:rsidRPr="0082546D" w:rsidRDefault="0082546D" w:rsidP="0082546D">
      <w:pPr>
        <w:spacing w:after="0"/>
        <w:jc w:val="center"/>
        <w:rPr>
          <w:rFonts w:ascii="Arial" w:hAnsi="Arial" w:cs="Arial"/>
          <w:b/>
          <w:bCs/>
          <w:lang w:val="cs-CZ"/>
        </w:rPr>
      </w:pPr>
      <w:r w:rsidRPr="0082546D">
        <w:rPr>
          <w:rFonts w:ascii="Arial" w:hAnsi="Arial" w:cs="Arial"/>
          <w:b/>
          <w:bCs/>
          <w:lang w:val="cs-CZ"/>
        </w:rPr>
        <w:t>Účinnost</w:t>
      </w:r>
    </w:p>
    <w:p w:rsidR="0082546D" w:rsidRPr="0082546D" w:rsidRDefault="0082546D" w:rsidP="0082546D">
      <w:pPr>
        <w:spacing w:before="120"/>
        <w:jc w:val="both"/>
        <w:rPr>
          <w:rFonts w:ascii="Arial" w:hAnsi="Arial" w:cs="Arial"/>
          <w:lang w:val="cs-CZ"/>
        </w:rPr>
      </w:pPr>
      <w:r w:rsidRPr="0082546D">
        <w:rPr>
          <w:rFonts w:ascii="Arial" w:hAnsi="Arial" w:cs="Arial"/>
          <w:lang w:val="cs-CZ"/>
        </w:rPr>
        <w:t>Tato obecně závazná vyhláška nabývá účinnosti od 1. ledna 2016 do 31.12.2025.</w:t>
      </w:r>
    </w:p>
    <w:p w:rsidR="0082546D" w:rsidRDefault="0082546D" w:rsidP="0082546D">
      <w:pPr>
        <w:spacing w:before="120"/>
        <w:jc w:val="both"/>
        <w:rPr>
          <w:rFonts w:ascii="Arial" w:hAnsi="Arial" w:cs="Arial"/>
          <w:lang w:val="cs-CZ"/>
        </w:rPr>
      </w:pPr>
    </w:p>
    <w:p w:rsidR="0082546D" w:rsidRPr="0082546D" w:rsidRDefault="0082546D" w:rsidP="0082546D">
      <w:pPr>
        <w:spacing w:before="120"/>
        <w:jc w:val="both"/>
        <w:rPr>
          <w:rFonts w:ascii="Arial" w:hAnsi="Arial" w:cs="Arial"/>
          <w:lang w:val="cs-CZ"/>
        </w:rPr>
      </w:pPr>
    </w:p>
    <w:p w:rsidR="0082546D" w:rsidRDefault="0082546D" w:rsidP="0082546D">
      <w:pPr>
        <w:spacing w:after="0"/>
        <w:jc w:val="both"/>
        <w:rPr>
          <w:rFonts w:ascii="Arial" w:hAnsi="Arial" w:cs="Arial"/>
          <w:lang w:val="cs-CZ"/>
        </w:rPr>
      </w:pPr>
      <w:r w:rsidRPr="0082546D">
        <w:rPr>
          <w:rFonts w:ascii="Arial" w:hAnsi="Arial" w:cs="Arial"/>
          <w:lang w:val="cs-CZ"/>
        </w:rPr>
        <w:t xml:space="preserve">Ing. Petra Vačková, </w:t>
      </w:r>
      <w:r>
        <w:rPr>
          <w:rFonts w:ascii="Arial" w:hAnsi="Arial" w:cs="Arial"/>
          <w:lang w:val="cs-CZ"/>
        </w:rPr>
        <w:t>v.r.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82546D">
        <w:rPr>
          <w:rFonts w:ascii="Arial" w:hAnsi="Arial" w:cs="Arial"/>
          <w:lang w:val="cs-CZ"/>
        </w:rPr>
        <w:t xml:space="preserve">Mgr. Anna Chvojková, </w:t>
      </w:r>
      <w:r>
        <w:rPr>
          <w:rFonts w:ascii="Arial" w:hAnsi="Arial" w:cs="Arial"/>
          <w:lang w:val="cs-CZ"/>
        </w:rPr>
        <w:t>v.r.</w:t>
      </w:r>
    </w:p>
    <w:p w:rsidR="0082546D" w:rsidRPr="0082546D" w:rsidRDefault="0082546D" w:rsidP="0082546D">
      <w:pPr>
        <w:spacing w:after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místo</w:t>
      </w:r>
      <w:r w:rsidRPr="0082546D">
        <w:rPr>
          <w:rFonts w:ascii="Arial" w:hAnsi="Arial" w:cs="Arial"/>
          <w:lang w:val="cs-CZ"/>
        </w:rPr>
        <w:t>starostka</w:t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  <w:t>starostka</w:t>
      </w:r>
    </w:p>
    <w:p w:rsidR="00FB0FB0" w:rsidRPr="0082546D" w:rsidRDefault="00FB0FB0" w:rsidP="0082546D">
      <w:pPr>
        <w:spacing w:before="120"/>
        <w:jc w:val="both"/>
        <w:rPr>
          <w:rFonts w:ascii="Arial" w:hAnsi="Arial" w:cs="Arial"/>
          <w:lang w:val="cs-CZ"/>
        </w:rPr>
      </w:pPr>
    </w:p>
    <w:sectPr w:rsidR="00FB0FB0" w:rsidRPr="0082546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53629190">
    <w:abstractNumId w:val="8"/>
  </w:num>
  <w:num w:numId="2" w16cid:durableId="52974075">
    <w:abstractNumId w:val="6"/>
  </w:num>
  <w:num w:numId="3" w16cid:durableId="1941719363">
    <w:abstractNumId w:val="5"/>
  </w:num>
  <w:num w:numId="4" w16cid:durableId="1656835955">
    <w:abstractNumId w:val="4"/>
  </w:num>
  <w:num w:numId="5" w16cid:durableId="1186409332">
    <w:abstractNumId w:val="7"/>
  </w:num>
  <w:num w:numId="6" w16cid:durableId="412775935">
    <w:abstractNumId w:val="3"/>
  </w:num>
  <w:num w:numId="7" w16cid:durableId="282854815">
    <w:abstractNumId w:val="2"/>
  </w:num>
  <w:num w:numId="8" w16cid:durableId="1489636317">
    <w:abstractNumId w:val="1"/>
  </w:num>
  <w:num w:numId="9" w16cid:durableId="1163738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B409D"/>
    <w:rsid w:val="0082546D"/>
    <w:rsid w:val="00AA1D8D"/>
    <w:rsid w:val="00B47730"/>
    <w:rsid w:val="00CB0664"/>
    <w:rsid w:val="00FB0FB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F54E9"/>
  <w14:defaultImageDpi w14:val="300"/>
  <w15:docId w15:val="{C9F3C230-0240-411B-8404-8D8E22B0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Silvia Pavlíková</cp:lastModifiedBy>
  <cp:revision>2</cp:revision>
  <dcterms:created xsi:type="dcterms:W3CDTF">2024-06-25T12:11:00Z</dcterms:created>
  <dcterms:modified xsi:type="dcterms:W3CDTF">2024-06-25T12:11:00Z</dcterms:modified>
  <cp:category/>
</cp:coreProperties>
</file>