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152DB" w14:textId="469C5165" w:rsidR="00E963F9" w:rsidRPr="00752FEE" w:rsidRDefault="00E963F9" w:rsidP="007C753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</w:t>
      </w:r>
      <w:r w:rsidR="007C753B">
        <w:rPr>
          <w:rFonts w:ascii="Arial" w:hAnsi="Arial" w:cs="Arial"/>
          <w:b/>
          <w:color w:val="000000"/>
          <w:sz w:val="28"/>
          <w:szCs w:val="28"/>
        </w:rPr>
        <w:t>c Jitkov</w:t>
      </w:r>
    </w:p>
    <w:p w14:paraId="6A147A0A" w14:textId="1759FAE2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</w:t>
      </w:r>
      <w:r w:rsidR="007C753B">
        <w:rPr>
          <w:rFonts w:ascii="Arial" w:hAnsi="Arial" w:cs="Arial"/>
          <w:b/>
          <w:color w:val="000000"/>
          <w:sz w:val="28"/>
          <w:szCs w:val="28"/>
        </w:rPr>
        <w:t>e Jitkov</w:t>
      </w:r>
    </w:p>
    <w:p w14:paraId="2E9AD3B6" w14:textId="743E162A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</w:t>
      </w:r>
      <w:r w:rsidR="007C753B">
        <w:rPr>
          <w:rFonts w:ascii="Arial" w:hAnsi="Arial" w:cs="Arial"/>
          <w:b/>
        </w:rPr>
        <w:t>e Jitkov</w:t>
      </w:r>
    </w:p>
    <w:p w14:paraId="04B8AD2F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BD8A32A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00F859DA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529BC0A2" w14:textId="2C0685DA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</w:t>
      </w:r>
      <w:r w:rsidR="007C753B">
        <w:rPr>
          <w:rFonts w:ascii="Arial" w:hAnsi="Arial" w:cs="Arial"/>
          <w:sz w:val="22"/>
          <w:szCs w:val="22"/>
        </w:rPr>
        <w:t>e Jitkov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</w:t>
      </w:r>
      <w:r w:rsidR="007C753B">
        <w:rPr>
          <w:rFonts w:ascii="Arial" w:hAnsi="Arial" w:cs="Arial"/>
          <w:sz w:val="22"/>
          <w:szCs w:val="22"/>
        </w:rPr>
        <w:t xml:space="preserve"> 17. 12. 2024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C39E8C9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14A4357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7AA41D3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03063B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012C126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88C617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C2440C9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D6567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5ABF8EA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D0C02A" w14:textId="304E08C6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</w:t>
      </w:r>
      <w:r w:rsidR="007C753B">
        <w:rPr>
          <w:rFonts w:ascii="Arial" w:hAnsi="Arial" w:cs="Arial"/>
          <w:sz w:val="22"/>
          <w:szCs w:val="22"/>
        </w:rPr>
        <w:t xml:space="preserve">e Jitkov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4068CBC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5E2D79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2B032A77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3380D0DA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FD908D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434410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13AF49D7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DCB8DD2" w14:textId="77777777" w:rsidR="00F64363" w:rsidRPr="007C753B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C753B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050CB2FE" w14:textId="77777777" w:rsidR="00F64363" w:rsidRPr="007C753B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533B7DEF" w14:textId="77777777" w:rsidR="00F64363" w:rsidRPr="007C753B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bookmarkStart w:id="0" w:name="_Hlk184410504"/>
      <w:r w:rsidRPr="007C753B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</w:t>
      </w:r>
      <w:bookmarkEnd w:id="0"/>
      <w:r w:rsidRPr="007C753B">
        <w:rPr>
          <w:rFonts w:ascii="Arial" w:hAnsi="Arial" w:cs="Arial"/>
          <w:color w:val="auto"/>
          <w:sz w:val="22"/>
          <w:szCs w:val="22"/>
        </w:rPr>
        <w:t xml:space="preserve">na veřejných prostranstvích, při nichž dochází k manipulaci s otevřeným ohněm a na něž se nevztahují povinnosti uvedené v § 6 zákona o požární ochraně ani v právním </w:t>
      </w:r>
      <w:r w:rsidRPr="007C753B">
        <w:rPr>
          <w:rFonts w:ascii="Arial" w:hAnsi="Arial" w:cs="Arial"/>
          <w:color w:val="auto"/>
          <w:sz w:val="22"/>
          <w:szCs w:val="22"/>
        </w:rPr>
        <w:lastRenderedPageBreak/>
        <w:t>předpisu kraje</w:t>
      </w:r>
      <w:r w:rsidRPr="007C753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7C753B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7C753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7C753B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2C5B147D" w14:textId="77777777" w:rsidR="00F64363" w:rsidRPr="007C753B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D2DD102" w14:textId="334C63C8" w:rsidR="00F64363" w:rsidRPr="007C753B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7C753B">
        <w:rPr>
          <w:rFonts w:ascii="Arial" w:hAnsi="Arial" w:cs="Arial"/>
          <w:sz w:val="22"/>
          <w:szCs w:val="22"/>
        </w:rPr>
        <w:t xml:space="preserve">Pořadatel akce je povinen konání akce nahlásit min. </w:t>
      </w:r>
      <w:r w:rsidR="004E5EA2">
        <w:rPr>
          <w:rFonts w:ascii="Arial" w:hAnsi="Arial" w:cs="Arial"/>
          <w:sz w:val="22"/>
          <w:szCs w:val="22"/>
        </w:rPr>
        <w:t>dva</w:t>
      </w:r>
      <w:r w:rsidRPr="007C753B">
        <w:rPr>
          <w:rFonts w:ascii="Arial" w:hAnsi="Arial" w:cs="Arial"/>
          <w:sz w:val="22"/>
          <w:szCs w:val="22"/>
        </w:rPr>
        <w:t xml:space="preserve"> pracovní dny před jejím započetím na Obecním úřadu</w:t>
      </w:r>
      <w:r w:rsidR="007C753B" w:rsidRPr="007C753B">
        <w:rPr>
          <w:rFonts w:ascii="Arial" w:hAnsi="Arial" w:cs="Arial"/>
          <w:sz w:val="22"/>
          <w:szCs w:val="22"/>
        </w:rPr>
        <w:t xml:space="preserve"> Jitkov</w:t>
      </w:r>
      <w:r w:rsidRPr="007C753B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7C753B" w:rsidRPr="007C753B">
        <w:rPr>
          <w:rFonts w:ascii="Arial" w:hAnsi="Arial" w:cs="Arial"/>
          <w:sz w:val="22"/>
          <w:szCs w:val="22"/>
        </w:rPr>
        <w:t>K</w:t>
      </w:r>
      <w:r w:rsidRPr="007C753B">
        <w:rPr>
          <w:rFonts w:ascii="Arial" w:hAnsi="Arial" w:cs="Arial"/>
          <w:sz w:val="22"/>
          <w:szCs w:val="22"/>
        </w:rPr>
        <w:t>raje</w:t>
      </w:r>
      <w:r w:rsidR="007C753B" w:rsidRPr="007C753B">
        <w:rPr>
          <w:rFonts w:ascii="Arial" w:hAnsi="Arial" w:cs="Arial"/>
          <w:sz w:val="22"/>
          <w:szCs w:val="22"/>
        </w:rPr>
        <w:t xml:space="preserve"> Vysočina</w:t>
      </w:r>
      <w:r w:rsidRPr="007C753B">
        <w:rPr>
          <w:rFonts w:ascii="Arial" w:hAnsi="Arial" w:cs="Arial"/>
          <w:sz w:val="22"/>
          <w:szCs w:val="22"/>
        </w:rPr>
        <w:t>. Je-li pořadatelem právnická osoba či fyzická osoba podnikající, je její povinností zřídit preventivní požární hlídku</w:t>
      </w:r>
      <w:r w:rsidRPr="007C753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7C753B">
        <w:rPr>
          <w:rFonts w:ascii="Arial" w:hAnsi="Arial" w:cs="Arial"/>
          <w:sz w:val="22"/>
          <w:szCs w:val="22"/>
        </w:rPr>
        <w:t xml:space="preserve">. </w:t>
      </w:r>
    </w:p>
    <w:p w14:paraId="21B80C26" w14:textId="77777777" w:rsidR="00F64363" w:rsidRPr="007C753B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7C753B">
        <w:rPr>
          <w:rFonts w:ascii="Arial" w:hAnsi="Arial" w:cs="Arial"/>
          <w:sz w:val="22"/>
          <w:szCs w:val="22"/>
        </w:rPr>
        <w:t xml:space="preserve"> </w:t>
      </w:r>
    </w:p>
    <w:p w14:paraId="2CB6E027" w14:textId="43ED6E74" w:rsidR="00F64363" w:rsidRPr="007C753B" w:rsidRDefault="007C753B" w:rsidP="00F64363">
      <w:pPr>
        <w:numPr>
          <w:ilvl w:val="0"/>
          <w:numId w:val="25"/>
        </w:numPr>
        <w:ind w:left="1418" w:hanging="851"/>
        <w:rPr>
          <w:rFonts w:ascii="Arial" w:hAnsi="Arial" w:cs="Arial"/>
          <w:sz w:val="22"/>
          <w:szCs w:val="22"/>
        </w:rPr>
      </w:pPr>
      <w:r w:rsidRPr="007C753B">
        <w:rPr>
          <w:rFonts w:ascii="Arial" w:hAnsi="Arial" w:cs="Arial"/>
          <w:sz w:val="22"/>
          <w:szCs w:val="22"/>
        </w:rPr>
        <w:t>konání veřejnosti přístupných kulturních a sportovních akcí v sále obecního domu.</w:t>
      </w:r>
    </w:p>
    <w:p w14:paraId="7EC2038B" w14:textId="77777777" w:rsidR="00F64363" w:rsidRPr="007C753B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740EE15B" w14:textId="77777777" w:rsidR="00F64363" w:rsidRPr="007C753B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C753B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79E8559E" w14:textId="77777777" w:rsidR="00F64363" w:rsidRPr="007C753B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4A3E9EAD" w14:textId="77777777" w:rsidR="007C753B" w:rsidRDefault="007C753B" w:rsidP="007C753B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7C753B">
        <w:rPr>
          <w:rFonts w:ascii="Arial" w:hAnsi="Arial" w:cs="Arial"/>
          <w:iCs/>
          <w:sz w:val="22"/>
          <w:szCs w:val="22"/>
        </w:rPr>
        <w:t>Obecní dům</w:t>
      </w:r>
    </w:p>
    <w:p w14:paraId="76EBDB93" w14:textId="3B1B4041" w:rsidR="007C753B" w:rsidRPr="007C753B" w:rsidRDefault="007C753B" w:rsidP="007C753B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0"/>
          <w:szCs w:val="20"/>
        </w:rPr>
      </w:pPr>
      <w:r w:rsidRPr="007C753B">
        <w:rPr>
          <w:rFonts w:ascii="Arial" w:hAnsi="Arial"/>
          <w:sz w:val="22"/>
          <w:szCs w:val="22"/>
        </w:rPr>
        <w:t>Objekty se zvýšeným požárním nebezpečím, určující se dle vyhlášky č.</w:t>
      </w:r>
      <w:r w:rsidR="00E267DA">
        <w:rPr>
          <w:rFonts w:ascii="Arial" w:hAnsi="Arial"/>
          <w:sz w:val="22"/>
          <w:szCs w:val="22"/>
        </w:rPr>
        <w:t> </w:t>
      </w:r>
      <w:r w:rsidRPr="007C753B">
        <w:rPr>
          <w:rFonts w:ascii="Arial" w:hAnsi="Arial"/>
          <w:sz w:val="22"/>
          <w:szCs w:val="22"/>
        </w:rPr>
        <w:t xml:space="preserve">246/2001 o stanovení podmínek požární bezpečnosti a výkonu státního požárního dozoru ve znění pozdějších předpisů, vycházející ze zákona o požární ochraně. </w:t>
      </w:r>
    </w:p>
    <w:p w14:paraId="12067E77" w14:textId="77777777" w:rsidR="00E267DA" w:rsidRDefault="00E267DA" w:rsidP="007C753B">
      <w:pPr>
        <w:ind w:left="567"/>
        <w:jc w:val="both"/>
        <w:rPr>
          <w:rFonts w:ascii="Arial" w:hAnsi="Arial"/>
          <w:sz w:val="22"/>
          <w:szCs w:val="22"/>
        </w:rPr>
      </w:pPr>
    </w:p>
    <w:p w14:paraId="49E65494" w14:textId="1F7CCE63" w:rsidR="007C753B" w:rsidRPr="007C753B" w:rsidRDefault="007C753B" w:rsidP="007C753B">
      <w:pPr>
        <w:ind w:left="567"/>
        <w:jc w:val="both"/>
        <w:rPr>
          <w:rFonts w:ascii="Arial" w:hAnsi="Arial"/>
          <w:sz w:val="22"/>
          <w:szCs w:val="22"/>
        </w:rPr>
      </w:pPr>
      <w:r w:rsidRPr="007C753B">
        <w:rPr>
          <w:rFonts w:ascii="Arial" w:hAnsi="Arial"/>
          <w:sz w:val="22"/>
          <w:szCs w:val="22"/>
        </w:rPr>
        <w:t>Za jejich zabezpečování zodpovídají právnické nebo fyzické osoby, které objekty vlastní, nebo jsou jejich správci, případně provozovateli v rozsahu stanoveném zákonem.</w:t>
      </w:r>
    </w:p>
    <w:p w14:paraId="5C011E17" w14:textId="77777777" w:rsidR="00F64363" w:rsidRDefault="00F64363" w:rsidP="00E943C3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31EC51E4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20E632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0CFDD7E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4FCC5A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6D5F449A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AD7B2B7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FF01C1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72000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77374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69905DA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65DF14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792BF56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735DC5" w14:textId="44FB4728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 xml:space="preserve">hasičské </w:t>
      </w:r>
      <w:r w:rsidR="007C753B">
        <w:rPr>
          <w:rFonts w:ascii="Arial" w:hAnsi="Arial" w:cs="Arial"/>
          <w:sz w:val="22"/>
          <w:szCs w:val="22"/>
        </w:rPr>
        <w:t>zbrojnice</w:t>
      </w:r>
      <w:r w:rsidR="00B20050">
        <w:rPr>
          <w:rFonts w:ascii="Arial" w:hAnsi="Arial" w:cs="Arial"/>
          <w:sz w:val="22"/>
          <w:szCs w:val="22"/>
        </w:rPr>
        <w:t xml:space="preserve"> JSDH obce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32E11C1E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7A2854" w14:textId="77777777" w:rsidR="00E267DA" w:rsidRDefault="00E267DA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0084AB" w14:textId="24A8F473" w:rsidR="00F64363" w:rsidRPr="00F64363" w:rsidRDefault="00E943C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 w:type="column"/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6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0BEE387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2E1EE7" w14:textId="77777777" w:rsidR="002043C3" w:rsidRDefault="00F64363" w:rsidP="002043C3">
      <w:pPr>
        <w:pStyle w:val="Normlnweb"/>
        <w:numPr>
          <w:ilvl w:val="0"/>
          <w:numId w:val="16"/>
        </w:numPr>
        <w:spacing w:before="0" w:beforeAutospacing="0" w:after="24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35AD3B97" w14:textId="77777777" w:rsidR="002043C3" w:rsidRDefault="002043C3" w:rsidP="002043C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2043C3">
        <w:rPr>
          <w:rFonts w:ascii="Arial" w:hAnsi="Arial" w:cs="Arial"/>
          <w:iCs/>
          <w:color w:val="auto"/>
          <w:sz w:val="22"/>
          <w:szCs w:val="22"/>
        </w:rPr>
        <w:t>Obec stanovuje následující zdroje vody pro hašení požárů a další zdroje požární vody, které musí svou kapacitou, umístěním a vybavením umožnit účinný zásah:</w:t>
      </w:r>
    </w:p>
    <w:p w14:paraId="2FC4D7CB" w14:textId="77777777" w:rsidR="002043C3" w:rsidRDefault="002043C3" w:rsidP="002043C3">
      <w:pPr>
        <w:pStyle w:val="Normlnweb"/>
        <w:numPr>
          <w:ilvl w:val="0"/>
          <w:numId w:val="5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043C3">
        <w:rPr>
          <w:rFonts w:ascii="Arial" w:hAnsi="Arial" w:cs="Arial"/>
          <w:iCs/>
          <w:color w:val="auto"/>
          <w:sz w:val="22"/>
          <w:szCs w:val="22"/>
        </w:rPr>
        <w:t>Přirozené zdroje</w:t>
      </w:r>
    </w:p>
    <w:p w14:paraId="2927C8CE" w14:textId="5CAE9CED" w:rsidR="002043C3" w:rsidRDefault="002043C3" w:rsidP="002043C3">
      <w:pPr>
        <w:pStyle w:val="Normlnweb"/>
        <w:spacing w:before="0" w:beforeAutospacing="0" w:after="0" w:afterAutospacing="0"/>
        <w:ind w:left="1287" w:firstLine="0"/>
        <w:rPr>
          <w:rFonts w:ascii="Arial" w:hAnsi="Arial" w:cs="Arial"/>
          <w:sz w:val="22"/>
          <w:szCs w:val="22"/>
        </w:rPr>
      </w:pPr>
      <w:r w:rsidRPr="002043C3">
        <w:rPr>
          <w:rFonts w:ascii="Arial" w:hAnsi="Arial" w:cs="Arial"/>
          <w:iCs/>
          <w:color w:val="auto"/>
          <w:sz w:val="22"/>
          <w:szCs w:val="22"/>
        </w:rPr>
        <w:t>Rybníky – Vavrouškův rybník, Sedlákův rybník</w:t>
      </w:r>
      <w:r>
        <w:rPr>
          <w:rFonts w:ascii="Arial" w:hAnsi="Arial" w:cs="Arial"/>
          <w:iCs/>
          <w:color w:val="auto"/>
          <w:sz w:val="22"/>
          <w:szCs w:val="22"/>
        </w:rPr>
        <w:t>, rybník u Jitkovského mlýna</w:t>
      </w:r>
    </w:p>
    <w:p w14:paraId="033B10F3" w14:textId="77777777" w:rsidR="002043C3" w:rsidRDefault="002043C3" w:rsidP="002043C3">
      <w:pPr>
        <w:pStyle w:val="Normlnweb"/>
        <w:spacing w:before="0" w:beforeAutospacing="0" w:after="0" w:afterAutospacing="0"/>
        <w:ind w:left="1287" w:firstLine="0"/>
        <w:rPr>
          <w:rFonts w:ascii="Arial" w:hAnsi="Arial" w:cs="Arial"/>
          <w:sz w:val="22"/>
          <w:szCs w:val="22"/>
        </w:rPr>
      </w:pPr>
      <w:r w:rsidRPr="002043C3">
        <w:rPr>
          <w:rFonts w:ascii="Arial" w:hAnsi="Arial" w:cs="Arial"/>
          <w:iCs/>
          <w:color w:val="auto"/>
          <w:sz w:val="22"/>
          <w:szCs w:val="22"/>
        </w:rPr>
        <w:t>Jitkovský potok</w:t>
      </w:r>
    </w:p>
    <w:p w14:paraId="421CE70B" w14:textId="77777777" w:rsidR="002043C3" w:rsidRDefault="002043C3" w:rsidP="002043C3">
      <w:pPr>
        <w:pStyle w:val="Normlnweb"/>
        <w:numPr>
          <w:ilvl w:val="0"/>
          <w:numId w:val="5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043C3">
        <w:rPr>
          <w:rFonts w:ascii="Arial" w:hAnsi="Arial" w:cs="Arial"/>
          <w:iCs/>
          <w:color w:val="auto"/>
          <w:sz w:val="22"/>
          <w:szCs w:val="22"/>
        </w:rPr>
        <w:t>Umělé zdroje</w:t>
      </w:r>
    </w:p>
    <w:p w14:paraId="3A0E7249" w14:textId="6C819423" w:rsidR="002043C3" w:rsidRPr="002043C3" w:rsidRDefault="002043C3" w:rsidP="002043C3">
      <w:pPr>
        <w:pStyle w:val="Normlnweb"/>
        <w:spacing w:before="0" w:beforeAutospacing="0" w:after="0" w:afterAutospacing="0"/>
        <w:ind w:left="1287" w:firstLine="0"/>
        <w:rPr>
          <w:rFonts w:ascii="Arial" w:hAnsi="Arial" w:cs="Arial"/>
          <w:sz w:val="22"/>
          <w:szCs w:val="22"/>
        </w:rPr>
      </w:pPr>
      <w:r w:rsidRPr="002043C3">
        <w:rPr>
          <w:rFonts w:ascii="Arial" w:hAnsi="Arial" w:cs="Arial"/>
          <w:iCs/>
          <w:color w:val="auto"/>
          <w:sz w:val="22"/>
          <w:szCs w:val="22"/>
        </w:rPr>
        <w:t>Požární nádrž (koupaliště)</w:t>
      </w:r>
    </w:p>
    <w:p w14:paraId="63E448C7" w14:textId="77777777" w:rsidR="00F64363" w:rsidRPr="00F64363" w:rsidRDefault="00F64363" w:rsidP="002043C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70C0"/>
          <w:sz w:val="22"/>
          <w:szCs w:val="22"/>
        </w:rPr>
      </w:pPr>
    </w:p>
    <w:p w14:paraId="47C8DB40" w14:textId="3DD1D6F8" w:rsidR="00F64363" w:rsidRPr="002043C3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043C3">
        <w:rPr>
          <w:rFonts w:ascii="Arial" w:hAnsi="Arial" w:cs="Arial"/>
          <w:color w:val="auto"/>
          <w:sz w:val="22"/>
          <w:szCs w:val="22"/>
        </w:rPr>
        <w:t xml:space="preserve">Vlastníci nebo uživatelé zdrojů vody, které stanovila obec (čl. 6 odst. </w:t>
      </w:r>
      <w:r w:rsidR="002043C3">
        <w:rPr>
          <w:rFonts w:ascii="Arial" w:hAnsi="Arial" w:cs="Arial"/>
          <w:color w:val="auto"/>
          <w:sz w:val="22"/>
          <w:szCs w:val="22"/>
        </w:rPr>
        <w:t>2</w:t>
      </w:r>
      <w:r w:rsidRPr="002043C3">
        <w:rPr>
          <w:rFonts w:ascii="Arial" w:hAnsi="Arial" w:cs="Arial"/>
          <w:color w:val="auto"/>
          <w:sz w:val="22"/>
          <w:szCs w:val="22"/>
        </w:rPr>
        <w:t>), jsou povinni oznámit obci:</w:t>
      </w:r>
    </w:p>
    <w:p w14:paraId="7F9001BC" w14:textId="2EEF7D5C" w:rsidR="00F64363" w:rsidRPr="002043C3" w:rsidRDefault="00F64363" w:rsidP="002043C3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2043C3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529F812E" w14:textId="77777777" w:rsidR="00F64363" w:rsidRPr="002043C3" w:rsidRDefault="00F64363" w:rsidP="00357BA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2043C3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4C2BB387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4393188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D20249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6E8C32" w14:textId="77777777" w:rsidR="002043C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6EA02499" w14:textId="34EDE5D0" w:rsidR="00F64363" w:rsidRPr="00357BAD" w:rsidRDefault="002043C3" w:rsidP="00357BAD">
      <w:pPr>
        <w:pStyle w:val="Normlnweb"/>
        <w:numPr>
          <w:ilvl w:val="0"/>
          <w:numId w:val="53"/>
        </w:numPr>
        <w:spacing w:before="0" w:beforeAutospacing="0"/>
        <w:rPr>
          <w:rFonts w:ascii="Arial" w:hAnsi="Arial" w:cs="Arial"/>
          <w:color w:val="auto"/>
          <w:sz w:val="22"/>
          <w:szCs w:val="22"/>
        </w:rPr>
      </w:pPr>
      <w:r w:rsidRPr="00357BAD">
        <w:rPr>
          <w:rFonts w:ascii="Arial" w:hAnsi="Arial" w:cs="Arial"/>
          <w:color w:val="auto"/>
          <w:sz w:val="22"/>
          <w:szCs w:val="22"/>
        </w:rPr>
        <w:t>Prodejna obce – v pracovní době</w:t>
      </w:r>
      <w:r w:rsidR="00357BAD">
        <w:rPr>
          <w:rFonts w:ascii="Arial" w:hAnsi="Arial" w:cs="Arial"/>
          <w:color w:val="auto"/>
          <w:sz w:val="22"/>
          <w:szCs w:val="22"/>
        </w:rPr>
        <w:t xml:space="preserve"> na tel.: +420 702 088 354</w:t>
      </w:r>
      <w:r w:rsidR="00F64363" w:rsidRPr="00357BAD">
        <w:rPr>
          <w:rFonts w:ascii="Arial" w:hAnsi="Arial" w:cs="Arial"/>
          <w:color w:val="auto"/>
          <w:sz w:val="22"/>
          <w:szCs w:val="22"/>
        </w:rPr>
        <w:tab/>
      </w:r>
      <w:r w:rsidR="00F64363" w:rsidRPr="00357BAD">
        <w:rPr>
          <w:rFonts w:ascii="Arial" w:hAnsi="Arial" w:cs="Arial"/>
          <w:color w:val="auto"/>
          <w:sz w:val="22"/>
          <w:szCs w:val="22"/>
        </w:rPr>
        <w:tab/>
      </w:r>
      <w:r w:rsidR="00F64363" w:rsidRPr="00357BAD">
        <w:rPr>
          <w:rFonts w:ascii="Arial" w:hAnsi="Arial" w:cs="Arial"/>
          <w:color w:val="FF0000"/>
          <w:sz w:val="22"/>
          <w:szCs w:val="22"/>
        </w:rPr>
        <w:tab/>
      </w:r>
    </w:p>
    <w:p w14:paraId="61A938A4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3EEE79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6F37309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4F2B07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48E274F" w14:textId="77777777" w:rsidR="00357BAD" w:rsidRDefault="00F64363" w:rsidP="00357BAD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65BF3897" w14:textId="4163B339" w:rsidR="00357BAD" w:rsidRPr="00357BAD" w:rsidRDefault="00E267DA" w:rsidP="00357BAD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357BAD" w:rsidRPr="00357BAD">
        <w:rPr>
          <w:rFonts w:ascii="Arial" w:hAnsi="Arial" w:cs="Arial"/>
          <w:color w:val="auto"/>
          <w:sz w:val="22"/>
          <w:szCs w:val="22"/>
        </w:rPr>
        <w:t> případě poruchy technických zařízení pro vyhlášení požárního poplachu se požární poplach v obci vyhlašuje obecním rozhlasem nebo pomocí mobilní techniky.</w:t>
      </w:r>
    </w:p>
    <w:p w14:paraId="5364D654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E7F407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52D9CB6F" w14:textId="77777777" w:rsidR="00F64363" w:rsidRPr="00E267DA" w:rsidRDefault="00F64363" w:rsidP="00F64363">
      <w:pPr>
        <w:pStyle w:val="nzevzkona"/>
        <w:spacing w:before="0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267DA">
        <w:rPr>
          <w:rFonts w:ascii="Arial" w:hAnsi="Arial" w:cs="Arial"/>
          <w:b w:val="0"/>
          <w:bCs w:val="0"/>
          <w:i/>
          <w:iCs/>
          <w:sz w:val="22"/>
          <w:szCs w:val="22"/>
        </w:rPr>
        <w:t>Seznam sil a prostředků jednotek požární ochrany</w:t>
      </w:r>
    </w:p>
    <w:p w14:paraId="085E3AD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050C73" w14:textId="27DC1B1A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357BAD">
        <w:rPr>
          <w:rFonts w:ascii="Arial" w:hAnsi="Arial" w:cs="Arial"/>
          <w:sz w:val="22"/>
          <w:szCs w:val="22"/>
        </w:rPr>
        <w:t xml:space="preserve"> Kraje Vysočina</w:t>
      </w:r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6BB5B4A" w14:textId="77777777" w:rsid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B594C20" w14:textId="77777777" w:rsidR="00E267DA" w:rsidRPr="00F64363" w:rsidRDefault="00E267DA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CA9F29C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10</w:t>
      </w:r>
    </w:p>
    <w:p w14:paraId="2ECD248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0EFE8744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597EEBA" w14:textId="5F9CA928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</w:t>
      </w:r>
      <w:r w:rsidR="00357BAD">
        <w:rPr>
          <w:rFonts w:ascii="Arial" w:hAnsi="Arial" w:cs="Arial"/>
          <w:sz w:val="22"/>
          <w:szCs w:val="22"/>
        </w:rPr>
        <w:t>. 8/2013, Požární řád obce</w:t>
      </w:r>
      <w:r w:rsidRPr="00F64363">
        <w:rPr>
          <w:rFonts w:ascii="Arial" w:hAnsi="Arial" w:cs="Arial"/>
          <w:sz w:val="22"/>
          <w:szCs w:val="22"/>
        </w:rPr>
        <w:t xml:space="preserve"> ze dn</w:t>
      </w:r>
      <w:r w:rsidR="00357BAD">
        <w:rPr>
          <w:rFonts w:ascii="Arial" w:hAnsi="Arial" w:cs="Arial"/>
          <w:sz w:val="22"/>
          <w:szCs w:val="22"/>
        </w:rPr>
        <w:t>e 30.</w:t>
      </w:r>
      <w:r w:rsidR="00113572">
        <w:rPr>
          <w:rFonts w:ascii="Arial" w:hAnsi="Arial" w:cs="Arial"/>
          <w:sz w:val="22"/>
          <w:szCs w:val="22"/>
        </w:rPr>
        <w:t> </w:t>
      </w:r>
      <w:r w:rsidR="00357BAD">
        <w:rPr>
          <w:rFonts w:ascii="Arial" w:hAnsi="Arial" w:cs="Arial"/>
          <w:sz w:val="22"/>
          <w:szCs w:val="22"/>
        </w:rPr>
        <w:t>12.</w:t>
      </w:r>
      <w:r w:rsidR="00113572">
        <w:rPr>
          <w:rFonts w:ascii="Arial" w:hAnsi="Arial" w:cs="Arial"/>
          <w:sz w:val="22"/>
          <w:szCs w:val="22"/>
        </w:rPr>
        <w:t> </w:t>
      </w:r>
      <w:r w:rsidR="00357BAD">
        <w:rPr>
          <w:rFonts w:ascii="Arial" w:hAnsi="Arial" w:cs="Arial"/>
          <w:sz w:val="22"/>
          <w:szCs w:val="22"/>
        </w:rPr>
        <w:t>2013.</w:t>
      </w:r>
    </w:p>
    <w:p w14:paraId="40AE4A29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95FD2A5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6C20F648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4795093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8E58F8" w14:textId="17C93D21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 w:rsidR="00357BAD">
        <w:rPr>
          <w:rFonts w:ascii="Arial" w:hAnsi="Arial" w:cs="Arial"/>
          <w:sz w:val="22"/>
          <w:szCs w:val="22"/>
        </w:rPr>
        <w:t>1. 1. 2025.</w:t>
      </w:r>
    </w:p>
    <w:p w14:paraId="5EF7F676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4C9BADD" w14:textId="77777777" w:rsidR="004E5EA2" w:rsidRDefault="004E5EA2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EFFDC35" w14:textId="77777777" w:rsidR="004E5EA2" w:rsidRDefault="004E5EA2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9B6FAEF" w14:textId="23687FE2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4DD4AD24" w14:textId="35CF7771" w:rsidR="00E943C3" w:rsidRDefault="00E943C3" w:rsidP="00E943C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>.............................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0E3919E" w14:textId="6C8E658F" w:rsidR="00E943C3" w:rsidRPr="00F64363" w:rsidRDefault="00E943C3" w:rsidP="00E943C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Kubát v.r.</w:t>
      </w:r>
      <w:r w:rsidRPr="00E943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>Petr Kubát v.r.</w:t>
      </w:r>
      <w:r w:rsidRPr="00F64363">
        <w:rPr>
          <w:rFonts w:ascii="Arial" w:hAnsi="Arial" w:cs="Arial"/>
          <w:sz w:val="22"/>
          <w:szCs w:val="22"/>
        </w:rPr>
        <w:tab/>
      </w:r>
    </w:p>
    <w:p w14:paraId="15564E04" w14:textId="7FCE62B9" w:rsidR="00E943C3" w:rsidRPr="00F64363" w:rsidRDefault="00E943C3" w:rsidP="00E943C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F64363">
        <w:rPr>
          <w:rFonts w:ascii="Arial" w:hAnsi="Arial" w:cs="Arial"/>
          <w:sz w:val="22"/>
          <w:szCs w:val="22"/>
        </w:rPr>
        <w:t xml:space="preserve">starosta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F64363">
        <w:rPr>
          <w:rFonts w:ascii="Arial" w:hAnsi="Arial" w:cs="Arial"/>
          <w:sz w:val="22"/>
          <w:szCs w:val="22"/>
        </w:rPr>
        <w:t>místostarosta</w:t>
      </w:r>
    </w:p>
    <w:p w14:paraId="68A8BBE1" w14:textId="5F576CAF" w:rsidR="00F64363" w:rsidRPr="00F64363" w:rsidRDefault="00F64363" w:rsidP="00E943C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</w:t>
      </w:r>
    </w:p>
    <w:p w14:paraId="2C3CA119" w14:textId="77777777" w:rsid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FD47F4" w14:textId="77777777" w:rsidR="004D1E84" w:rsidRDefault="004D1E84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4BC6075" w14:textId="77777777" w:rsidR="004D1E84" w:rsidRDefault="004D1E84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8BC8C6" w14:textId="77777777" w:rsidR="004D1E84" w:rsidRDefault="004D1E84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82F08D" w14:textId="77777777" w:rsidR="004D1E84" w:rsidRDefault="004D1E84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1CA47" w14:textId="77777777" w:rsidR="004D1E84" w:rsidRDefault="004D1E84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B6DDC3F" w14:textId="77777777" w:rsidR="004D1E84" w:rsidRPr="00F64363" w:rsidRDefault="004D1E84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A1F1AD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5C1326A" w14:textId="10A9406E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FB81209" w14:textId="3D8C0CEE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4E5EA2">
        <w:rPr>
          <w:rFonts w:ascii="Arial" w:hAnsi="Arial" w:cs="Arial"/>
          <w:sz w:val="22"/>
          <w:szCs w:val="22"/>
        </w:rPr>
        <w:t xml:space="preserve"> Kraje Vysočina</w:t>
      </w:r>
    </w:p>
    <w:p w14:paraId="23988AC2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E1003C1" w14:textId="02544EAD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376CBD55" w14:textId="10A716CF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1" w:name="_Hlk184665079"/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</w:t>
      </w:r>
    </w:p>
    <w:bookmarkEnd w:id="1"/>
    <w:p w14:paraId="4C67AB7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26A1B7A" w14:textId="5D6545C1" w:rsidR="00264860" w:rsidRPr="00D0105C" w:rsidRDefault="00E267DA" w:rsidP="004E5EA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br w:type="column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vyhlášce, kterou se vydává požární řád</w:t>
      </w:r>
    </w:p>
    <w:p w14:paraId="6BAD17F8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6A7D80A6" w14:textId="77777777" w:rsidR="00264860" w:rsidRPr="004D1E84" w:rsidRDefault="00264860" w:rsidP="00630470">
      <w:pPr>
        <w:pStyle w:val="Nadpis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D1E84">
        <w:rPr>
          <w:rFonts w:ascii="Arial" w:hAnsi="Arial" w:cs="Arial"/>
          <w:b/>
          <w:sz w:val="28"/>
          <w:szCs w:val="28"/>
          <w:u w:val="single"/>
        </w:rPr>
        <w:t>Seznam sil a prostředků jednotek požární ochrany</w:t>
      </w:r>
    </w:p>
    <w:p w14:paraId="6BBD4E5F" w14:textId="6FF67AA2" w:rsidR="00264860" w:rsidRPr="004D1E84" w:rsidRDefault="00264860" w:rsidP="00630470">
      <w:pPr>
        <w:pStyle w:val="Nadpis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D1E84">
        <w:rPr>
          <w:rFonts w:ascii="Arial" w:hAnsi="Arial" w:cs="Arial"/>
          <w:b/>
          <w:sz w:val="28"/>
          <w:szCs w:val="28"/>
          <w:u w:val="single"/>
        </w:rPr>
        <w:t>z požárního poplachového plánu</w:t>
      </w:r>
      <w:r w:rsidR="004E5EA2" w:rsidRPr="004D1E84">
        <w:rPr>
          <w:rFonts w:ascii="Arial" w:hAnsi="Arial" w:cs="Arial"/>
          <w:b/>
          <w:sz w:val="28"/>
          <w:szCs w:val="28"/>
          <w:u w:val="single"/>
        </w:rPr>
        <w:t xml:space="preserve"> Kraje Vysočina</w:t>
      </w:r>
    </w:p>
    <w:p w14:paraId="58748C3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A333368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6947DD11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4F8CF8A" w14:textId="77777777" w:rsidR="00264860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A204EDB" w14:textId="77777777" w:rsidR="004D1E84" w:rsidRPr="00D0105C" w:rsidRDefault="004D1E84" w:rsidP="004D1E8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83E85FF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2" w:name="_Hlk184664674"/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3F6FBEAE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76F8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4B0F55D8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2EB42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818D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DF67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48DC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F78F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158FB243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D245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DCE6B" w14:textId="77777777" w:rsidR="004D1E84" w:rsidRPr="004D1E84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E84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4D1E84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4D1E84" w:rsidRPr="004D1E84">
              <w:rPr>
                <w:rFonts w:ascii="Arial" w:hAnsi="Arial" w:cs="Arial"/>
                <w:sz w:val="22"/>
                <w:szCs w:val="22"/>
              </w:rPr>
              <w:t>K</w:t>
            </w:r>
            <w:r w:rsidR="009D1880" w:rsidRPr="004D1E84">
              <w:rPr>
                <w:rFonts w:ascii="Arial" w:hAnsi="Arial" w:cs="Arial"/>
                <w:sz w:val="22"/>
                <w:szCs w:val="22"/>
              </w:rPr>
              <w:t>raje</w:t>
            </w:r>
            <w:r w:rsidR="004D1E84" w:rsidRPr="004D1E84">
              <w:rPr>
                <w:rFonts w:ascii="Arial" w:hAnsi="Arial" w:cs="Arial"/>
                <w:sz w:val="22"/>
                <w:szCs w:val="22"/>
              </w:rPr>
              <w:t xml:space="preserve"> Vysočina</w:t>
            </w:r>
          </w:p>
          <w:p w14:paraId="5E474A5C" w14:textId="48820104" w:rsidR="00264860" w:rsidRPr="004D1E84" w:rsidRDefault="009D1880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E84">
              <w:rPr>
                <w:rFonts w:ascii="Arial" w:hAnsi="Arial" w:cs="Arial"/>
                <w:sz w:val="22"/>
                <w:szCs w:val="22"/>
              </w:rPr>
              <w:t xml:space="preserve">HS </w:t>
            </w:r>
            <w:r w:rsidR="004D1E84" w:rsidRPr="004D1E84">
              <w:rPr>
                <w:rFonts w:ascii="Arial" w:hAnsi="Arial" w:cs="Arial"/>
                <w:sz w:val="22"/>
                <w:szCs w:val="22"/>
              </w:rPr>
              <w:t>Chotěboř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C8CD3" w14:textId="37E88EFA" w:rsidR="00264860" w:rsidRPr="004D1E84" w:rsidRDefault="004D1E84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E84">
              <w:rPr>
                <w:rFonts w:ascii="Arial" w:hAnsi="Arial" w:cs="Arial"/>
                <w:sz w:val="22"/>
                <w:szCs w:val="22"/>
              </w:rPr>
              <w:t>JSDH Česká Bělá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37FF3" w14:textId="4C22B7A4" w:rsidR="00264860" w:rsidRPr="004D1E84" w:rsidRDefault="004D1E84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E84">
              <w:rPr>
                <w:rFonts w:ascii="Arial" w:hAnsi="Arial" w:cs="Arial"/>
                <w:sz w:val="22"/>
                <w:szCs w:val="22"/>
              </w:rPr>
              <w:t>JSDH Ždírec nad Doubravou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06C82" w14:textId="157478BD" w:rsidR="00264860" w:rsidRPr="004D1E84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E84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4D1E84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4D1E84" w:rsidRPr="004D1E84">
              <w:rPr>
                <w:rFonts w:ascii="Arial" w:hAnsi="Arial" w:cs="Arial"/>
                <w:sz w:val="22"/>
                <w:szCs w:val="22"/>
              </w:rPr>
              <w:t>Jitkov</w:t>
            </w:r>
          </w:p>
        </w:tc>
      </w:tr>
      <w:tr w:rsidR="0062451D" w:rsidRPr="0062451D" w14:paraId="64400D24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671B5" w14:textId="62928A1B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4FD87" w14:textId="77777777" w:rsidR="00264860" w:rsidRPr="004D1E84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E84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EF68A" w14:textId="3048A5A1" w:rsidR="00264860" w:rsidRPr="004D1E84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E84">
              <w:rPr>
                <w:rFonts w:ascii="Arial" w:hAnsi="Arial" w:cs="Arial"/>
                <w:sz w:val="22"/>
                <w:szCs w:val="22"/>
              </w:rPr>
              <w:t>JPO II</w:t>
            </w:r>
            <w:r w:rsidR="004D1E84" w:rsidRPr="004D1E84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4E573" w14:textId="6E06E974" w:rsidR="00264860" w:rsidRPr="004D1E84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E84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3340A" w14:textId="77777777" w:rsidR="00264860" w:rsidRPr="004D1E84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E84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  <w:bookmarkEnd w:id="2"/>
    </w:tbl>
    <w:p w14:paraId="0845100D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B493B10" w14:textId="77777777" w:rsidR="004D1E84" w:rsidRPr="00D0105C" w:rsidRDefault="004D1E84" w:rsidP="004D1E8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8433EC" w14:textId="77777777" w:rsidR="004D1E84" w:rsidRDefault="004D1E8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727205F" w14:textId="77777777" w:rsidR="004D1E84" w:rsidRPr="00D0105C" w:rsidRDefault="004D1E8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C857167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065C5C7B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205488EB" w14:textId="1ABE1D34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>,</w:t>
      </w:r>
    </w:p>
    <w:p w14:paraId="6615559E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5B827BB8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37D11C35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6C33F957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0F1618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736AF6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7F5352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504EE5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9392D6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1902E3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34A1E1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D705873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9FE31BB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7C6B9D0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DD32319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7F65B4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119CED3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ED6B421" w14:textId="77777777" w:rsidR="004E5EA2" w:rsidRPr="00D0105C" w:rsidRDefault="004E5EA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37A0B2" w14:textId="77777777" w:rsidR="004D1E84" w:rsidRPr="004D1E84" w:rsidRDefault="004D1E84" w:rsidP="004D1E84">
      <w:pPr>
        <w:spacing w:after="20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D1E84">
        <w:rPr>
          <w:rFonts w:ascii="Arial" w:eastAsia="Calibri" w:hAnsi="Arial" w:cs="Arial"/>
          <w:b/>
          <w:bCs/>
          <w:sz w:val="22"/>
          <w:szCs w:val="22"/>
          <w:lang w:eastAsia="en-US"/>
        </w:rPr>
        <w:t>Příloha č. 2 k obecně závazné vyhlášce Požární řád obce</w:t>
      </w:r>
    </w:p>
    <w:p w14:paraId="54F54468" w14:textId="77777777" w:rsidR="004D1E84" w:rsidRPr="004D1E84" w:rsidRDefault="004D1E84" w:rsidP="004D1E84">
      <w:pPr>
        <w:spacing w:after="200" w:line="276" w:lineRule="auto"/>
        <w:jc w:val="center"/>
        <w:rPr>
          <w:rFonts w:ascii="Arial" w:eastAsia="Calibri" w:hAnsi="Arial" w:cs="Arial"/>
          <w:sz w:val="40"/>
          <w:szCs w:val="40"/>
          <w:lang w:eastAsia="en-US"/>
        </w:rPr>
      </w:pPr>
    </w:p>
    <w:p w14:paraId="17C582C5" w14:textId="77777777" w:rsidR="004D1E84" w:rsidRPr="004D1E84" w:rsidRDefault="004D1E84" w:rsidP="004D1E84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</w:pPr>
      <w:r w:rsidRPr="004D1E84"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  <w:t>Požární technika a věcné prostředky požární ochrany JSDH obce</w:t>
      </w:r>
    </w:p>
    <w:p w14:paraId="66B02C0E" w14:textId="77777777" w:rsidR="004D1E84" w:rsidRPr="004D1E84" w:rsidRDefault="004D1E84" w:rsidP="004D1E84">
      <w:pPr>
        <w:spacing w:after="200" w:line="276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0F96FCF1" w14:textId="1F4ED248" w:rsidR="004D1E84" w:rsidRPr="004D1E84" w:rsidRDefault="004D1E84" w:rsidP="004D1E84">
      <w:pPr>
        <w:spacing w:after="200" w:line="276" w:lineRule="auto"/>
        <w:ind w:left="708"/>
        <w:rPr>
          <w:rFonts w:ascii="Arial" w:eastAsia="Calibri" w:hAnsi="Arial" w:cs="Arial"/>
          <w:sz w:val="22"/>
          <w:szCs w:val="22"/>
          <w:lang w:eastAsia="en-US"/>
        </w:rPr>
      </w:pPr>
      <w:r w:rsidRPr="004D1E84">
        <w:rPr>
          <w:rFonts w:ascii="Arial" w:eastAsia="Calibri" w:hAnsi="Arial" w:cs="Arial"/>
          <w:sz w:val="22"/>
          <w:szCs w:val="22"/>
          <w:lang w:eastAsia="en-US"/>
        </w:rPr>
        <w:t xml:space="preserve">Působnost JPO - </w:t>
      </w:r>
      <w:r w:rsidRPr="004D1E84">
        <w:rPr>
          <w:rFonts w:ascii="Arial" w:eastAsia="Calibri" w:hAnsi="Arial" w:cs="Arial"/>
          <w:sz w:val="22"/>
          <w:szCs w:val="22"/>
          <w:lang w:eastAsia="en-US"/>
        </w:rPr>
        <w:tab/>
        <w:t>katastrální území obce Jitkov</w:t>
      </w:r>
    </w:p>
    <w:p w14:paraId="2E725396" w14:textId="77777777" w:rsidR="004D1E84" w:rsidRPr="004D1E84" w:rsidRDefault="004D1E84" w:rsidP="004D1E84">
      <w:pPr>
        <w:spacing w:after="200" w:line="276" w:lineRule="auto"/>
        <w:ind w:left="708"/>
        <w:rPr>
          <w:rFonts w:ascii="Arial" w:eastAsia="Calibri" w:hAnsi="Arial" w:cs="Arial"/>
          <w:sz w:val="22"/>
          <w:szCs w:val="22"/>
          <w:lang w:eastAsia="en-US"/>
        </w:rPr>
      </w:pPr>
      <w:r w:rsidRPr="004D1E84">
        <w:rPr>
          <w:rFonts w:ascii="Arial" w:eastAsia="Calibri" w:hAnsi="Arial" w:cs="Arial"/>
          <w:sz w:val="22"/>
          <w:szCs w:val="22"/>
          <w:lang w:eastAsia="en-US"/>
        </w:rPr>
        <w:t>Kategorie JPO -</w:t>
      </w:r>
      <w:r w:rsidRPr="004D1E84">
        <w:rPr>
          <w:rFonts w:ascii="Arial" w:eastAsia="Calibri" w:hAnsi="Arial" w:cs="Arial"/>
          <w:sz w:val="22"/>
          <w:szCs w:val="22"/>
          <w:lang w:eastAsia="en-US"/>
        </w:rPr>
        <w:tab/>
        <w:t>V.</w:t>
      </w:r>
    </w:p>
    <w:p w14:paraId="72FD7782" w14:textId="77777777" w:rsidR="004D1E84" w:rsidRPr="004D1E84" w:rsidRDefault="004D1E84" w:rsidP="004D1E84">
      <w:pPr>
        <w:spacing w:after="200" w:line="276" w:lineRule="auto"/>
        <w:ind w:left="708"/>
        <w:rPr>
          <w:rFonts w:ascii="Arial" w:eastAsia="Calibri" w:hAnsi="Arial" w:cs="Arial"/>
          <w:sz w:val="22"/>
          <w:szCs w:val="22"/>
          <w:lang w:eastAsia="en-US"/>
        </w:rPr>
      </w:pPr>
      <w:r w:rsidRPr="004D1E84">
        <w:rPr>
          <w:rFonts w:ascii="Arial" w:eastAsia="Calibri" w:hAnsi="Arial" w:cs="Arial"/>
          <w:sz w:val="22"/>
          <w:szCs w:val="22"/>
          <w:lang w:eastAsia="en-US"/>
        </w:rPr>
        <w:t>Počet členů -</w:t>
      </w:r>
      <w:r w:rsidRPr="004D1E84">
        <w:rPr>
          <w:rFonts w:ascii="Arial" w:eastAsia="Calibri" w:hAnsi="Arial" w:cs="Arial"/>
          <w:sz w:val="22"/>
          <w:szCs w:val="22"/>
          <w:lang w:eastAsia="en-US"/>
        </w:rPr>
        <w:tab/>
      </w:r>
      <w:r w:rsidRPr="004D1E84">
        <w:rPr>
          <w:rFonts w:ascii="Arial" w:eastAsia="Calibri" w:hAnsi="Arial" w:cs="Arial"/>
          <w:sz w:val="22"/>
          <w:szCs w:val="22"/>
          <w:lang w:eastAsia="en-US"/>
        </w:rPr>
        <w:tab/>
        <w:t>9</w:t>
      </w:r>
    </w:p>
    <w:p w14:paraId="00DEA427" w14:textId="77777777" w:rsidR="004D1E84" w:rsidRPr="004D1E84" w:rsidRDefault="004D1E84" w:rsidP="004D1E84">
      <w:pPr>
        <w:spacing w:after="200" w:line="276" w:lineRule="auto"/>
        <w:rPr>
          <w:rFonts w:ascii="Arial" w:eastAsia="Calibri" w:hAnsi="Arial" w:cs="Arial"/>
          <w:lang w:eastAsia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238"/>
        <w:gridCol w:w="1551"/>
      </w:tblGrid>
      <w:tr w:rsidR="004D1E84" w:rsidRPr="004D1E84" w14:paraId="2740BFB4" w14:textId="77777777" w:rsidTr="004D1E84">
        <w:trPr>
          <w:trHeight w:val="790"/>
          <w:jc w:val="center"/>
        </w:trPr>
        <w:tc>
          <w:tcPr>
            <w:tcW w:w="7238" w:type="dxa"/>
            <w:vAlign w:val="center"/>
          </w:tcPr>
          <w:p w14:paraId="784C0B43" w14:textId="77777777" w:rsidR="004D1E84" w:rsidRPr="004D1E84" w:rsidRDefault="004D1E84" w:rsidP="004D1E84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4D1E84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Požární technika a věcné prostředky PO</w:t>
            </w:r>
          </w:p>
        </w:tc>
        <w:tc>
          <w:tcPr>
            <w:tcW w:w="1551" w:type="dxa"/>
            <w:vAlign w:val="center"/>
          </w:tcPr>
          <w:p w14:paraId="1858F1CB" w14:textId="77777777" w:rsidR="004D1E84" w:rsidRPr="004D1E84" w:rsidRDefault="004D1E84" w:rsidP="004D1E84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4D1E84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Počet</w:t>
            </w:r>
          </w:p>
        </w:tc>
      </w:tr>
      <w:tr w:rsidR="004D1E84" w:rsidRPr="004D1E84" w14:paraId="19799583" w14:textId="77777777" w:rsidTr="004D1E84">
        <w:trPr>
          <w:trHeight w:val="651"/>
          <w:jc w:val="center"/>
        </w:trPr>
        <w:tc>
          <w:tcPr>
            <w:tcW w:w="7238" w:type="dxa"/>
            <w:vAlign w:val="center"/>
          </w:tcPr>
          <w:p w14:paraId="7A0736C0" w14:textId="77777777" w:rsidR="004D1E84" w:rsidRPr="004D1E84" w:rsidRDefault="004D1E84" w:rsidP="004D1E8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D1E84">
              <w:rPr>
                <w:rFonts w:ascii="Arial" w:eastAsia="Calibri" w:hAnsi="Arial" w:cs="Arial"/>
                <w:sz w:val="22"/>
                <w:szCs w:val="22"/>
              </w:rPr>
              <w:t>Dopravní automobil (9místný) Fiat Ducato</w:t>
            </w:r>
          </w:p>
        </w:tc>
        <w:tc>
          <w:tcPr>
            <w:tcW w:w="1551" w:type="dxa"/>
            <w:vAlign w:val="center"/>
          </w:tcPr>
          <w:p w14:paraId="01CC6634" w14:textId="77777777" w:rsidR="004D1E84" w:rsidRPr="004D1E84" w:rsidRDefault="004D1E84" w:rsidP="004D1E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D1E84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  <w:tr w:rsidR="004D1E84" w:rsidRPr="004D1E84" w14:paraId="7A811A78" w14:textId="77777777" w:rsidTr="004D1E84">
        <w:trPr>
          <w:trHeight w:val="651"/>
          <w:jc w:val="center"/>
        </w:trPr>
        <w:tc>
          <w:tcPr>
            <w:tcW w:w="7238" w:type="dxa"/>
            <w:vAlign w:val="center"/>
          </w:tcPr>
          <w:p w14:paraId="6869740B" w14:textId="77777777" w:rsidR="004D1E84" w:rsidRPr="004D1E84" w:rsidRDefault="004D1E84" w:rsidP="004D1E8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D1E84">
              <w:rPr>
                <w:rFonts w:ascii="Arial" w:eastAsia="Calibri" w:hAnsi="Arial" w:cs="Arial"/>
                <w:sz w:val="22"/>
                <w:szCs w:val="22"/>
              </w:rPr>
              <w:t>Přívěsný vozík nákladní – VEZEKO TRUMG MAX 3J7 8858</w:t>
            </w:r>
          </w:p>
        </w:tc>
        <w:tc>
          <w:tcPr>
            <w:tcW w:w="1551" w:type="dxa"/>
            <w:vAlign w:val="center"/>
          </w:tcPr>
          <w:p w14:paraId="3095B658" w14:textId="77777777" w:rsidR="004D1E84" w:rsidRPr="004D1E84" w:rsidRDefault="004D1E84" w:rsidP="004D1E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D1E84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  <w:tr w:rsidR="004D1E84" w:rsidRPr="004D1E84" w14:paraId="5A59F68D" w14:textId="77777777" w:rsidTr="004D1E84">
        <w:trPr>
          <w:trHeight w:val="600"/>
          <w:jc w:val="center"/>
        </w:trPr>
        <w:tc>
          <w:tcPr>
            <w:tcW w:w="7238" w:type="dxa"/>
            <w:vAlign w:val="center"/>
          </w:tcPr>
          <w:p w14:paraId="45E158E4" w14:textId="77777777" w:rsidR="004D1E84" w:rsidRPr="004D1E84" w:rsidRDefault="004D1E84" w:rsidP="004D1E8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D1E84">
              <w:rPr>
                <w:rFonts w:ascii="Arial" w:eastAsia="Calibri" w:hAnsi="Arial" w:cs="Arial"/>
                <w:sz w:val="22"/>
                <w:szCs w:val="22"/>
              </w:rPr>
              <w:t>PPS 12</w:t>
            </w:r>
          </w:p>
        </w:tc>
        <w:tc>
          <w:tcPr>
            <w:tcW w:w="1551" w:type="dxa"/>
            <w:vAlign w:val="center"/>
          </w:tcPr>
          <w:p w14:paraId="711C00DC" w14:textId="77777777" w:rsidR="004D1E84" w:rsidRPr="004D1E84" w:rsidRDefault="004D1E84" w:rsidP="004D1E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D1E84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  <w:tr w:rsidR="004D1E84" w:rsidRPr="004D1E84" w14:paraId="7D7253BF" w14:textId="77777777" w:rsidTr="004D1E84">
        <w:trPr>
          <w:trHeight w:val="600"/>
          <w:jc w:val="center"/>
        </w:trPr>
        <w:tc>
          <w:tcPr>
            <w:tcW w:w="7238" w:type="dxa"/>
            <w:vAlign w:val="center"/>
          </w:tcPr>
          <w:p w14:paraId="4854582A" w14:textId="77777777" w:rsidR="004D1E84" w:rsidRPr="004D1E84" w:rsidRDefault="004D1E84" w:rsidP="004D1E8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D1E84">
              <w:rPr>
                <w:rFonts w:ascii="Arial" w:eastAsia="Calibri" w:hAnsi="Arial" w:cs="Arial"/>
                <w:sz w:val="22"/>
                <w:szCs w:val="22"/>
              </w:rPr>
              <w:t>Elektrocentrála Honda ECT 7000 PG</w:t>
            </w:r>
          </w:p>
        </w:tc>
        <w:tc>
          <w:tcPr>
            <w:tcW w:w="1551" w:type="dxa"/>
            <w:vAlign w:val="center"/>
          </w:tcPr>
          <w:p w14:paraId="66C70E09" w14:textId="77777777" w:rsidR="004D1E84" w:rsidRPr="004D1E84" w:rsidRDefault="004D1E84" w:rsidP="004D1E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D1E84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  <w:tr w:rsidR="004D1E84" w:rsidRPr="004D1E84" w14:paraId="78EF05F0" w14:textId="77777777" w:rsidTr="004D1E84">
        <w:trPr>
          <w:trHeight w:val="632"/>
          <w:jc w:val="center"/>
        </w:trPr>
        <w:tc>
          <w:tcPr>
            <w:tcW w:w="7238" w:type="dxa"/>
            <w:vAlign w:val="center"/>
          </w:tcPr>
          <w:p w14:paraId="2603B67B" w14:textId="77777777" w:rsidR="004D1E84" w:rsidRPr="004D1E84" w:rsidRDefault="004D1E84" w:rsidP="004D1E8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D1E84">
              <w:rPr>
                <w:rFonts w:ascii="Arial" w:eastAsia="Calibri" w:hAnsi="Arial" w:cs="Arial"/>
                <w:sz w:val="22"/>
                <w:szCs w:val="22"/>
              </w:rPr>
              <w:t>Plovoucí motorové čerpadlo Aquafast Kawasaki B75</w:t>
            </w:r>
          </w:p>
        </w:tc>
        <w:tc>
          <w:tcPr>
            <w:tcW w:w="1551" w:type="dxa"/>
            <w:vAlign w:val="center"/>
          </w:tcPr>
          <w:p w14:paraId="777C5C54" w14:textId="77777777" w:rsidR="004D1E84" w:rsidRPr="004D1E84" w:rsidRDefault="004D1E84" w:rsidP="004D1E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D1E84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  <w:tr w:rsidR="004D1E84" w:rsidRPr="004D1E84" w14:paraId="35013591" w14:textId="77777777" w:rsidTr="004D1E84">
        <w:trPr>
          <w:trHeight w:val="632"/>
          <w:jc w:val="center"/>
        </w:trPr>
        <w:tc>
          <w:tcPr>
            <w:tcW w:w="7238" w:type="dxa"/>
            <w:vAlign w:val="center"/>
          </w:tcPr>
          <w:p w14:paraId="04C3B91C" w14:textId="77777777" w:rsidR="004D1E84" w:rsidRPr="004D1E84" w:rsidRDefault="004D1E84" w:rsidP="004D1E8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D1E84">
              <w:rPr>
                <w:rFonts w:ascii="Arial" w:eastAsia="Calibri" w:hAnsi="Arial" w:cs="Arial"/>
                <w:sz w:val="22"/>
                <w:szCs w:val="22"/>
              </w:rPr>
              <w:t>Motorová rozbrušovací pila Stihl MS 261</w:t>
            </w:r>
          </w:p>
        </w:tc>
        <w:tc>
          <w:tcPr>
            <w:tcW w:w="1551" w:type="dxa"/>
            <w:vAlign w:val="center"/>
          </w:tcPr>
          <w:p w14:paraId="63A11075" w14:textId="77777777" w:rsidR="004D1E84" w:rsidRPr="004D1E84" w:rsidRDefault="004D1E84" w:rsidP="004D1E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D1E84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  <w:tr w:rsidR="004D1E84" w:rsidRPr="004D1E84" w14:paraId="7AE17009" w14:textId="77777777" w:rsidTr="004D1E84">
        <w:trPr>
          <w:trHeight w:val="632"/>
          <w:jc w:val="center"/>
        </w:trPr>
        <w:tc>
          <w:tcPr>
            <w:tcW w:w="7238" w:type="dxa"/>
            <w:vAlign w:val="center"/>
          </w:tcPr>
          <w:p w14:paraId="0A70C615" w14:textId="77777777" w:rsidR="004D1E84" w:rsidRPr="004D1E84" w:rsidRDefault="004D1E84" w:rsidP="004D1E8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D1E84">
              <w:rPr>
                <w:rFonts w:ascii="Arial" w:eastAsia="Calibri" w:hAnsi="Arial" w:cs="Arial"/>
                <w:sz w:val="22"/>
                <w:szCs w:val="22"/>
              </w:rPr>
              <w:t>Kalové elektrické čerpadlo Extol SP 750 F</w:t>
            </w:r>
          </w:p>
        </w:tc>
        <w:tc>
          <w:tcPr>
            <w:tcW w:w="1551" w:type="dxa"/>
            <w:vAlign w:val="center"/>
          </w:tcPr>
          <w:p w14:paraId="236BD545" w14:textId="77777777" w:rsidR="004D1E84" w:rsidRPr="004D1E84" w:rsidRDefault="004D1E84" w:rsidP="004D1E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D1E84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</w:tbl>
    <w:p w14:paraId="58F42F0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483480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2473" w14:textId="77777777" w:rsidR="00933B32" w:rsidRDefault="00933B32">
      <w:r>
        <w:separator/>
      </w:r>
    </w:p>
  </w:endnote>
  <w:endnote w:type="continuationSeparator" w:id="0">
    <w:p w14:paraId="24FD3FDC" w14:textId="77777777" w:rsidR="00933B32" w:rsidRDefault="0093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92CFD" w14:textId="77777777" w:rsidR="00933B32" w:rsidRDefault="00933B32">
      <w:r>
        <w:separator/>
      </w:r>
    </w:p>
  </w:footnote>
  <w:footnote w:type="continuationSeparator" w:id="0">
    <w:p w14:paraId="3EE58864" w14:textId="77777777" w:rsidR="00933B32" w:rsidRDefault="00933B32">
      <w:r>
        <w:continuationSeparator/>
      </w:r>
    </w:p>
  </w:footnote>
  <w:footnote w:id="1">
    <w:p w14:paraId="079F4701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0473A8AA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641A372E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5CC3CD1B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</w:rPr>
    </w:lvl>
  </w:abstractNum>
  <w:abstractNum w:abstractNumId="2" w15:restartNumberingAfterBreak="0">
    <w:nsid w:val="0000000C"/>
    <w:multiLevelType w:val="single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" w15:restartNumberingAfterBreak="0">
    <w:nsid w:val="0000000F"/>
    <w:multiLevelType w:val="singleLevel"/>
    <w:tmpl w:val="0000000F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B12692"/>
    <w:multiLevelType w:val="hybridMultilevel"/>
    <w:tmpl w:val="F5462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547A5"/>
    <w:multiLevelType w:val="hybridMultilevel"/>
    <w:tmpl w:val="004E2A2E"/>
    <w:lvl w:ilvl="0" w:tplc="04050017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206E2"/>
    <w:multiLevelType w:val="hybridMultilevel"/>
    <w:tmpl w:val="A104A8C2"/>
    <w:lvl w:ilvl="0" w:tplc="C7269C4A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B62E13"/>
    <w:multiLevelType w:val="hybridMultilevel"/>
    <w:tmpl w:val="5B8A43E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-2049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-1395" w:hanging="360"/>
      </w:pPr>
    </w:lvl>
    <w:lvl w:ilvl="2" w:tplc="0405001B" w:tentative="1">
      <w:start w:val="1"/>
      <w:numFmt w:val="lowerRoman"/>
      <w:lvlText w:val="%3."/>
      <w:lvlJc w:val="right"/>
      <w:pPr>
        <w:ind w:left="-675" w:hanging="180"/>
      </w:pPr>
    </w:lvl>
    <w:lvl w:ilvl="3" w:tplc="0405000F" w:tentative="1">
      <w:start w:val="1"/>
      <w:numFmt w:val="decimal"/>
      <w:lvlText w:val="%4."/>
      <w:lvlJc w:val="left"/>
      <w:pPr>
        <w:ind w:left="45" w:hanging="360"/>
      </w:pPr>
    </w:lvl>
    <w:lvl w:ilvl="4" w:tplc="04050019" w:tentative="1">
      <w:start w:val="1"/>
      <w:numFmt w:val="lowerLetter"/>
      <w:lvlText w:val="%5."/>
      <w:lvlJc w:val="left"/>
      <w:pPr>
        <w:ind w:left="765" w:hanging="360"/>
      </w:pPr>
    </w:lvl>
    <w:lvl w:ilvl="5" w:tplc="0405001B" w:tentative="1">
      <w:start w:val="1"/>
      <w:numFmt w:val="lowerRoman"/>
      <w:lvlText w:val="%6."/>
      <w:lvlJc w:val="right"/>
      <w:pPr>
        <w:ind w:left="1485" w:hanging="180"/>
      </w:pPr>
    </w:lvl>
    <w:lvl w:ilvl="6" w:tplc="0405000F" w:tentative="1">
      <w:start w:val="1"/>
      <w:numFmt w:val="decimal"/>
      <w:lvlText w:val="%7."/>
      <w:lvlJc w:val="left"/>
      <w:pPr>
        <w:ind w:left="2205" w:hanging="360"/>
      </w:pPr>
    </w:lvl>
    <w:lvl w:ilvl="7" w:tplc="04050019" w:tentative="1">
      <w:start w:val="1"/>
      <w:numFmt w:val="lowerLetter"/>
      <w:lvlText w:val="%8."/>
      <w:lvlJc w:val="left"/>
      <w:pPr>
        <w:ind w:left="2925" w:hanging="360"/>
      </w:pPr>
    </w:lvl>
    <w:lvl w:ilvl="8" w:tplc="0405001B" w:tentative="1">
      <w:start w:val="1"/>
      <w:numFmt w:val="lowerRoman"/>
      <w:lvlText w:val="%9."/>
      <w:lvlJc w:val="right"/>
      <w:pPr>
        <w:ind w:left="3645" w:hanging="180"/>
      </w:pPr>
    </w:lvl>
  </w:abstractNum>
  <w:abstractNum w:abstractNumId="36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AA0F91"/>
    <w:multiLevelType w:val="hybridMultilevel"/>
    <w:tmpl w:val="9EC0B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46542">
    <w:abstractNumId w:val="21"/>
  </w:num>
  <w:num w:numId="2" w16cid:durableId="2142262385">
    <w:abstractNumId w:val="51"/>
  </w:num>
  <w:num w:numId="3" w16cid:durableId="142888513">
    <w:abstractNumId w:val="13"/>
  </w:num>
  <w:num w:numId="4" w16cid:durableId="2092237942">
    <w:abstractNumId w:val="38"/>
  </w:num>
  <w:num w:numId="5" w16cid:durableId="16275239">
    <w:abstractNumId w:val="37"/>
  </w:num>
  <w:num w:numId="6" w16cid:durableId="537622400">
    <w:abstractNumId w:val="41"/>
  </w:num>
  <w:num w:numId="7" w16cid:durableId="291403589">
    <w:abstractNumId w:val="24"/>
  </w:num>
  <w:num w:numId="8" w16cid:durableId="221722188">
    <w:abstractNumId w:val="6"/>
  </w:num>
  <w:num w:numId="9" w16cid:durableId="1248151384">
    <w:abstractNumId w:val="40"/>
  </w:num>
  <w:num w:numId="10" w16cid:durableId="1112550868">
    <w:abstractNumId w:val="8"/>
  </w:num>
  <w:num w:numId="11" w16cid:durableId="1518810152">
    <w:abstractNumId w:val="26"/>
  </w:num>
  <w:num w:numId="12" w16cid:durableId="833185424">
    <w:abstractNumId w:val="15"/>
  </w:num>
  <w:num w:numId="13" w16cid:durableId="1334651026">
    <w:abstractNumId w:val="19"/>
  </w:num>
  <w:num w:numId="14" w16cid:durableId="296881185">
    <w:abstractNumId w:val="23"/>
  </w:num>
  <w:num w:numId="15" w16cid:durableId="755829436">
    <w:abstractNumId w:val="45"/>
  </w:num>
  <w:num w:numId="16" w16cid:durableId="1989674069">
    <w:abstractNumId w:val="50"/>
  </w:num>
  <w:num w:numId="17" w16cid:durableId="1384252465">
    <w:abstractNumId w:val="28"/>
  </w:num>
  <w:num w:numId="18" w16cid:durableId="891307372">
    <w:abstractNumId w:val="36"/>
  </w:num>
  <w:num w:numId="19" w16cid:durableId="1243221494">
    <w:abstractNumId w:val="52"/>
  </w:num>
  <w:num w:numId="20" w16cid:durableId="263467293">
    <w:abstractNumId w:val="34"/>
  </w:num>
  <w:num w:numId="21" w16cid:durableId="1709642446">
    <w:abstractNumId w:val="39"/>
  </w:num>
  <w:num w:numId="22" w16cid:durableId="617568439">
    <w:abstractNumId w:val="44"/>
  </w:num>
  <w:num w:numId="23" w16cid:durableId="694238070">
    <w:abstractNumId w:val="35"/>
  </w:num>
  <w:num w:numId="24" w16cid:durableId="794445514">
    <w:abstractNumId w:val="5"/>
  </w:num>
  <w:num w:numId="25" w16cid:durableId="380788262">
    <w:abstractNumId w:val="46"/>
  </w:num>
  <w:num w:numId="26" w16cid:durableId="1751586838">
    <w:abstractNumId w:val="49"/>
  </w:num>
  <w:num w:numId="27" w16cid:durableId="176963176">
    <w:abstractNumId w:val="16"/>
  </w:num>
  <w:num w:numId="28" w16cid:durableId="1802261067">
    <w:abstractNumId w:val="20"/>
  </w:num>
  <w:num w:numId="29" w16cid:durableId="1722442357">
    <w:abstractNumId w:val="43"/>
  </w:num>
  <w:num w:numId="30" w16cid:durableId="224265076">
    <w:abstractNumId w:val="30"/>
  </w:num>
  <w:num w:numId="31" w16cid:durableId="1197810860">
    <w:abstractNumId w:val="29"/>
  </w:num>
  <w:num w:numId="32" w16cid:durableId="1143893519">
    <w:abstractNumId w:val="18"/>
  </w:num>
  <w:num w:numId="33" w16cid:durableId="1415010842">
    <w:abstractNumId w:val="22"/>
  </w:num>
  <w:num w:numId="34" w16cid:durableId="552158435">
    <w:abstractNumId w:val="9"/>
  </w:num>
  <w:num w:numId="35" w16cid:durableId="383723772">
    <w:abstractNumId w:val="11"/>
  </w:num>
  <w:num w:numId="36" w16cid:durableId="692535655">
    <w:abstractNumId w:val="47"/>
  </w:num>
  <w:num w:numId="37" w16cid:durableId="1565605074">
    <w:abstractNumId w:val="25"/>
  </w:num>
  <w:num w:numId="38" w16cid:durableId="1027874320">
    <w:abstractNumId w:val="10"/>
  </w:num>
  <w:num w:numId="39" w16cid:durableId="1761411571">
    <w:abstractNumId w:val="17"/>
  </w:num>
  <w:num w:numId="40" w16cid:durableId="1507939231">
    <w:abstractNumId w:val="27"/>
  </w:num>
  <w:num w:numId="41" w16cid:durableId="1436288908">
    <w:abstractNumId w:val="31"/>
  </w:num>
  <w:num w:numId="42" w16cid:durableId="1284996691">
    <w:abstractNumId w:val="4"/>
  </w:num>
  <w:num w:numId="43" w16cid:durableId="1633441301">
    <w:abstractNumId w:val="48"/>
  </w:num>
  <w:num w:numId="44" w16cid:durableId="1413623113">
    <w:abstractNumId w:val="33"/>
  </w:num>
  <w:num w:numId="45" w16cid:durableId="1147548499">
    <w:abstractNumId w:val="14"/>
  </w:num>
  <w:num w:numId="46" w16cid:durableId="1060401664">
    <w:abstractNumId w:val="2"/>
    <w:lvlOverride w:ilvl="0">
      <w:startOverride w:val="1"/>
    </w:lvlOverride>
  </w:num>
  <w:num w:numId="47" w16cid:durableId="1160971688">
    <w:abstractNumId w:val="0"/>
    <w:lvlOverride w:ilvl="0">
      <w:startOverride w:val="1"/>
    </w:lvlOverride>
  </w:num>
  <w:num w:numId="48" w16cid:durableId="1124739926">
    <w:abstractNumId w:val="3"/>
    <w:lvlOverride w:ilvl="0">
      <w:startOverride w:val="1"/>
    </w:lvlOverride>
  </w:num>
  <w:num w:numId="49" w16cid:durableId="579414793">
    <w:abstractNumId w:val="1"/>
  </w:num>
  <w:num w:numId="50" w16cid:durableId="116685935">
    <w:abstractNumId w:val="7"/>
  </w:num>
  <w:num w:numId="51" w16cid:durableId="159539395">
    <w:abstractNumId w:val="42"/>
  </w:num>
  <w:num w:numId="52" w16cid:durableId="1185438230">
    <w:abstractNumId w:val="32"/>
  </w:num>
  <w:num w:numId="53" w16cid:durableId="322684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9480D"/>
    <w:rsid w:val="000A192D"/>
    <w:rsid w:val="000C01AD"/>
    <w:rsid w:val="000E3719"/>
    <w:rsid w:val="000E3ABF"/>
    <w:rsid w:val="00113572"/>
    <w:rsid w:val="00116F87"/>
    <w:rsid w:val="00167FA5"/>
    <w:rsid w:val="00176F5A"/>
    <w:rsid w:val="001908F6"/>
    <w:rsid w:val="001D0B27"/>
    <w:rsid w:val="001E2224"/>
    <w:rsid w:val="002043C3"/>
    <w:rsid w:val="00212C35"/>
    <w:rsid w:val="00213118"/>
    <w:rsid w:val="00224B0D"/>
    <w:rsid w:val="0024722A"/>
    <w:rsid w:val="00264860"/>
    <w:rsid w:val="00275084"/>
    <w:rsid w:val="0029789D"/>
    <w:rsid w:val="002B3198"/>
    <w:rsid w:val="002D539B"/>
    <w:rsid w:val="002F1F16"/>
    <w:rsid w:val="00314D04"/>
    <w:rsid w:val="00357BAD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D1E84"/>
    <w:rsid w:val="004E5EA2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C753B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3B32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2491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9726C"/>
    <w:rsid w:val="00BB5A2B"/>
    <w:rsid w:val="00C032C9"/>
    <w:rsid w:val="00C1273A"/>
    <w:rsid w:val="00C20E68"/>
    <w:rsid w:val="00C40CA3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F2532"/>
    <w:rsid w:val="00E122C4"/>
    <w:rsid w:val="00E267DA"/>
    <w:rsid w:val="00E27608"/>
    <w:rsid w:val="00E31920"/>
    <w:rsid w:val="00E943C3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2191F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4D1E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1197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Jitkov</cp:lastModifiedBy>
  <cp:revision>7</cp:revision>
  <cp:lastPrinted>2018-02-01T10:14:00Z</cp:lastPrinted>
  <dcterms:created xsi:type="dcterms:W3CDTF">2024-12-06T20:11:00Z</dcterms:created>
  <dcterms:modified xsi:type="dcterms:W3CDTF">2024-12-18T20:23:00Z</dcterms:modified>
</cp:coreProperties>
</file>