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4480560" cy="633439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platek-ze-psu-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6334392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