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F6D1F" w14:textId="77777777" w:rsidR="003F1C4A" w:rsidRDefault="003C3729" w:rsidP="00563263">
      <w:pPr>
        <w:pStyle w:val="Nadpis1"/>
        <w:jc w:val="center"/>
      </w:pPr>
      <w:r>
        <w:t>OBEC ZLATÁ</w:t>
      </w:r>
    </w:p>
    <w:p w14:paraId="2A0A2EBB" w14:textId="77777777" w:rsidR="003F1C4A" w:rsidRDefault="003C3729" w:rsidP="00563263">
      <w:pPr>
        <w:jc w:val="center"/>
      </w:pPr>
      <w:r>
        <w:t>Zastupitelstvo obce Zlatá</w:t>
      </w:r>
    </w:p>
    <w:p w14:paraId="63AF880F" w14:textId="77777777" w:rsidR="003F1C4A" w:rsidRDefault="003C3729" w:rsidP="00563263">
      <w:pPr>
        <w:pStyle w:val="Nadpis2"/>
        <w:jc w:val="center"/>
      </w:pPr>
      <w:r>
        <w:t>OBECNĚ ZÁVAZNÁ VYHLÁŠKA OBCE ZLATÁ</w:t>
      </w:r>
    </w:p>
    <w:p w14:paraId="60039644" w14:textId="77777777" w:rsidR="003F1C4A" w:rsidRPr="00563263" w:rsidRDefault="003C3729" w:rsidP="00563263">
      <w:pPr>
        <w:jc w:val="center"/>
        <w:rPr>
          <w:b/>
          <w:bCs/>
          <w:sz w:val="28"/>
          <w:szCs w:val="28"/>
        </w:rPr>
      </w:pPr>
      <w:r w:rsidRPr="00563263">
        <w:rPr>
          <w:b/>
          <w:bCs/>
          <w:sz w:val="28"/>
          <w:szCs w:val="28"/>
        </w:rPr>
        <w:t>kterou se stanoví část společného školského obvodu mateřské školy</w:t>
      </w:r>
    </w:p>
    <w:p w14:paraId="04A8A159" w14:textId="2A524123" w:rsidR="003F1C4A" w:rsidRPr="00BE281C" w:rsidRDefault="003C3729" w:rsidP="00563263">
      <w:pPr>
        <w:ind w:firstLine="567"/>
        <w:jc w:val="both"/>
        <w:rPr>
          <w:lang w:val="cs-CZ"/>
        </w:rPr>
      </w:pPr>
      <w:r w:rsidRPr="00BE281C">
        <w:rPr>
          <w:lang w:val="cs-CZ"/>
        </w:rPr>
        <w:t xml:space="preserve">Zastupitelstvo obce Zlatá se na svém zasedání dne </w:t>
      </w:r>
      <w:r w:rsidR="00BC3DE1" w:rsidRPr="00BE281C">
        <w:rPr>
          <w:lang w:val="cs-CZ"/>
        </w:rPr>
        <w:t>25.2. 2026</w:t>
      </w:r>
      <w:r w:rsidRPr="00BE281C">
        <w:rPr>
          <w:lang w:val="cs-CZ"/>
        </w:rPr>
        <w:t xml:space="preserve"> usnesením č. </w:t>
      </w:r>
      <w:r w:rsidR="00E3548C" w:rsidRPr="00BE281C">
        <w:rPr>
          <w:lang w:val="cs-CZ"/>
        </w:rPr>
        <w:t xml:space="preserve">132/27/2026 </w:t>
      </w:r>
      <w:r w:rsidRPr="00BE281C">
        <w:rPr>
          <w:lang w:val="cs-CZ"/>
        </w:rPr>
        <w:t>usneslo vydat na základě ustanovení § 178 odst. 2 písm. c) a § 179 odst. 3 zákona č. 561/2004 Sb., o předškolním, základním, středním, vyšším odborném a jiném vzdělávání (školský zákon), ve znění pozdějších předpisů, a v souladu s § 10 písm. d) a § 84 odst. 2 písm. h) zákona č. 128/2000 Sb., o obcích (obecní zřízení), ve znění pozdějších předpisů, tuto obecně závaznou vyhlášku:</w:t>
      </w:r>
    </w:p>
    <w:p w14:paraId="5442835C" w14:textId="77777777" w:rsidR="003F1C4A" w:rsidRPr="00563263" w:rsidRDefault="003C3729" w:rsidP="00563263">
      <w:pPr>
        <w:pStyle w:val="Nadpis3"/>
        <w:jc w:val="center"/>
        <w:rPr>
          <w:sz w:val="24"/>
          <w:szCs w:val="24"/>
        </w:rPr>
      </w:pPr>
      <w:proofErr w:type="spellStart"/>
      <w:r w:rsidRPr="00563263">
        <w:rPr>
          <w:sz w:val="24"/>
          <w:szCs w:val="24"/>
        </w:rPr>
        <w:t>Čl</w:t>
      </w:r>
      <w:proofErr w:type="spellEnd"/>
      <w:r w:rsidRPr="00563263">
        <w:rPr>
          <w:sz w:val="24"/>
          <w:szCs w:val="24"/>
        </w:rPr>
        <w:t>. 1</w:t>
      </w:r>
    </w:p>
    <w:p w14:paraId="16B64AD3" w14:textId="77777777" w:rsidR="003F1C4A" w:rsidRPr="00563263" w:rsidRDefault="003C3729" w:rsidP="00563263">
      <w:pPr>
        <w:jc w:val="center"/>
        <w:rPr>
          <w:b/>
          <w:bCs/>
          <w:sz w:val="24"/>
          <w:szCs w:val="24"/>
          <w:lang w:val="cs-CZ"/>
        </w:rPr>
      </w:pPr>
      <w:r w:rsidRPr="00563263">
        <w:rPr>
          <w:b/>
          <w:bCs/>
          <w:sz w:val="24"/>
          <w:szCs w:val="24"/>
          <w:lang w:val="cs-CZ"/>
        </w:rPr>
        <w:t>Stanovení školského obvodu</w:t>
      </w:r>
    </w:p>
    <w:p w14:paraId="6744C0F1" w14:textId="475B249B" w:rsidR="003F1C4A" w:rsidRPr="00BE281C" w:rsidRDefault="003C3729" w:rsidP="00563263">
      <w:pPr>
        <w:ind w:firstLine="567"/>
        <w:jc w:val="both"/>
        <w:rPr>
          <w:lang w:val="cs-CZ"/>
        </w:rPr>
      </w:pPr>
      <w:r w:rsidRPr="00BE281C">
        <w:rPr>
          <w:lang w:val="cs-CZ"/>
        </w:rPr>
        <w:t>Na základě dohody o vytvoření společného školského obvodu mateřské školy uzavřené mezi městysem Škvorec a obcí Zlatá je</w:t>
      </w:r>
      <w:r w:rsidR="00BE281C">
        <w:rPr>
          <w:lang w:val="cs-CZ"/>
        </w:rPr>
        <w:t xml:space="preserve"> celé</w:t>
      </w:r>
      <w:r w:rsidRPr="00BE281C">
        <w:rPr>
          <w:lang w:val="cs-CZ"/>
        </w:rPr>
        <w:t xml:space="preserve"> území obce Zlatá částí školského obvodu Mateřská škola Škvorec, příspěvková organizace, Masarykovo náměstí 122, 250 83 Škvorec, zřízené městysem Škvorec.</w:t>
      </w:r>
    </w:p>
    <w:p w14:paraId="53AADB5B" w14:textId="3E6C8D8C" w:rsidR="003F1C4A" w:rsidRPr="00563263" w:rsidRDefault="003C3729" w:rsidP="00563263">
      <w:pPr>
        <w:pStyle w:val="Nadpis3"/>
        <w:jc w:val="center"/>
        <w:rPr>
          <w:lang w:val="cs-CZ"/>
        </w:rPr>
      </w:pPr>
      <w:r w:rsidRPr="00563263">
        <w:rPr>
          <w:lang w:val="cs-CZ"/>
        </w:rPr>
        <w:t xml:space="preserve">Čl. </w:t>
      </w:r>
      <w:r w:rsidR="008E28F9" w:rsidRPr="00563263">
        <w:rPr>
          <w:lang w:val="cs-CZ"/>
        </w:rPr>
        <w:t>2</w:t>
      </w:r>
    </w:p>
    <w:p w14:paraId="5CAE0AEC" w14:textId="77777777" w:rsidR="003F1C4A" w:rsidRPr="00563263" w:rsidRDefault="003C3729" w:rsidP="00563263">
      <w:pPr>
        <w:jc w:val="center"/>
        <w:rPr>
          <w:b/>
          <w:bCs/>
          <w:lang w:val="cs-CZ"/>
        </w:rPr>
      </w:pPr>
      <w:r w:rsidRPr="00563263">
        <w:rPr>
          <w:b/>
          <w:bCs/>
          <w:lang w:val="cs-CZ"/>
        </w:rPr>
        <w:t>Účinnost</w:t>
      </w:r>
    </w:p>
    <w:p w14:paraId="1BE5E9E9" w14:textId="77777777" w:rsidR="003F1C4A" w:rsidRPr="00BE281C" w:rsidRDefault="003C3729" w:rsidP="00563263">
      <w:pPr>
        <w:ind w:firstLine="567"/>
        <w:rPr>
          <w:lang w:val="cs-CZ"/>
        </w:rPr>
      </w:pPr>
      <w:r w:rsidRPr="00BE281C">
        <w:rPr>
          <w:lang w:val="cs-CZ"/>
        </w:rPr>
        <w:t>Tato obecně závazná vyhláška nabývá účinnosti patnáctým dnem po dni jejího vyhlášení.</w:t>
      </w:r>
    </w:p>
    <w:p w14:paraId="2760FD4A" w14:textId="523758DB" w:rsidR="00EA18B3" w:rsidRPr="00BE281C" w:rsidRDefault="00563263" w:rsidP="0053227C">
      <w:pPr>
        <w:tabs>
          <w:tab w:val="center" w:pos="2268"/>
          <w:tab w:val="center" w:pos="6804"/>
        </w:tabs>
        <w:spacing w:before="1800" w:after="120"/>
        <w:rPr>
          <w:lang w:val="cs-CZ"/>
        </w:rPr>
      </w:pPr>
      <w:r>
        <w:rPr>
          <w:lang w:val="cs-CZ"/>
        </w:rPr>
        <w:tab/>
      </w:r>
      <w:r w:rsidR="00EA18B3" w:rsidRPr="00BE281C">
        <w:rPr>
          <w:lang w:val="cs-CZ"/>
        </w:rPr>
        <w:t xml:space="preserve">Ing. Pavel </w:t>
      </w:r>
      <w:proofErr w:type="gramStart"/>
      <w:r w:rsidR="00EA18B3" w:rsidRPr="00BE281C">
        <w:rPr>
          <w:lang w:val="cs-CZ"/>
        </w:rPr>
        <w:t>Rak</w:t>
      </w:r>
      <w:r w:rsidR="00366C03" w:rsidRPr="00BE281C">
        <w:rPr>
          <w:lang w:val="cs-CZ"/>
        </w:rPr>
        <w:t xml:space="preserve"> </w:t>
      </w:r>
      <w:r>
        <w:rPr>
          <w:lang w:val="cs-CZ"/>
        </w:rPr>
        <w:t>,</w:t>
      </w:r>
      <w:proofErr w:type="gramEnd"/>
      <w:r>
        <w:rPr>
          <w:lang w:val="cs-CZ"/>
        </w:rPr>
        <w:t xml:space="preserve"> v.r.</w:t>
      </w:r>
      <w:r>
        <w:rPr>
          <w:lang w:val="cs-CZ"/>
        </w:rPr>
        <w:tab/>
      </w:r>
      <w:r w:rsidR="00366C03" w:rsidRPr="00BE281C">
        <w:rPr>
          <w:lang w:val="cs-CZ"/>
        </w:rPr>
        <w:t>Luboš Přibyl</w:t>
      </w:r>
      <w:r>
        <w:rPr>
          <w:lang w:val="cs-CZ"/>
        </w:rPr>
        <w:t>, v.r.</w:t>
      </w:r>
    </w:p>
    <w:p w14:paraId="0F847BA4" w14:textId="40040921" w:rsidR="00BB2813" w:rsidRDefault="00563263" w:rsidP="0053227C">
      <w:pPr>
        <w:tabs>
          <w:tab w:val="center" w:pos="2268"/>
          <w:tab w:val="center" w:pos="6804"/>
        </w:tabs>
      </w:pPr>
      <w:r>
        <w:rPr>
          <w:lang w:val="cs-CZ"/>
        </w:rPr>
        <w:tab/>
      </w:r>
      <w:r w:rsidR="00EA18B3" w:rsidRPr="00BE281C">
        <w:rPr>
          <w:lang w:val="cs-CZ"/>
        </w:rPr>
        <w:t>místostarosta obce Zlatá</w:t>
      </w:r>
      <w:r>
        <w:rPr>
          <w:lang w:val="cs-CZ"/>
        </w:rPr>
        <w:tab/>
      </w:r>
      <w:r w:rsidR="00366C03" w:rsidRPr="00BE281C">
        <w:rPr>
          <w:lang w:val="cs-CZ"/>
        </w:rPr>
        <w:t>starosta obce Zlatá</w:t>
      </w:r>
      <w:r w:rsidR="00BB2813">
        <w:t xml:space="preserve">                                                         </w:t>
      </w:r>
    </w:p>
    <w:p w14:paraId="1FBB902A" w14:textId="4E950020" w:rsidR="00BB2813" w:rsidRDefault="00BB2813" w:rsidP="0053227C">
      <w:pPr>
        <w:tabs>
          <w:tab w:val="center" w:pos="2268"/>
          <w:tab w:val="center" w:pos="6804"/>
        </w:tabs>
      </w:pPr>
    </w:p>
    <w:p w14:paraId="409A9014" w14:textId="77777777" w:rsidR="00BB2813" w:rsidRDefault="00BB2813" w:rsidP="00563263">
      <w:pPr>
        <w:ind w:right="-999"/>
      </w:pPr>
    </w:p>
    <w:sectPr w:rsidR="00BB2813" w:rsidSect="00563263">
      <w:pgSz w:w="12240" w:h="15840"/>
      <w:pgMar w:top="720" w:right="1750" w:bottom="72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2474552">
    <w:abstractNumId w:val="8"/>
  </w:num>
  <w:num w:numId="2" w16cid:durableId="1658538497">
    <w:abstractNumId w:val="6"/>
  </w:num>
  <w:num w:numId="3" w16cid:durableId="2110857101">
    <w:abstractNumId w:val="5"/>
  </w:num>
  <w:num w:numId="4" w16cid:durableId="160657300">
    <w:abstractNumId w:val="4"/>
  </w:num>
  <w:num w:numId="5" w16cid:durableId="1449203467">
    <w:abstractNumId w:val="7"/>
  </w:num>
  <w:num w:numId="6" w16cid:durableId="1999770469">
    <w:abstractNumId w:val="3"/>
  </w:num>
  <w:num w:numId="7" w16cid:durableId="992372306">
    <w:abstractNumId w:val="2"/>
  </w:num>
  <w:num w:numId="8" w16cid:durableId="1541240811">
    <w:abstractNumId w:val="1"/>
  </w:num>
  <w:num w:numId="9" w16cid:durableId="1580486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0B9D"/>
    <w:rsid w:val="00292985"/>
    <w:rsid w:val="0029639D"/>
    <w:rsid w:val="00326F90"/>
    <w:rsid w:val="00366C03"/>
    <w:rsid w:val="00374089"/>
    <w:rsid w:val="003C3729"/>
    <w:rsid w:val="003F1C4A"/>
    <w:rsid w:val="0053227C"/>
    <w:rsid w:val="00563263"/>
    <w:rsid w:val="005C726C"/>
    <w:rsid w:val="008E28F9"/>
    <w:rsid w:val="00916CC9"/>
    <w:rsid w:val="009543B9"/>
    <w:rsid w:val="009C35C5"/>
    <w:rsid w:val="00A7369D"/>
    <w:rsid w:val="00AA1D8D"/>
    <w:rsid w:val="00B47730"/>
    <w:rsid w:val="00B751A7"/>
    <w:rsid w:val="00BB2813"/>
    <w:rsid w:val="00BC3DE1"/>
    <w:rsid w:val="00BC6324"/>
    <w:rsid w:val="00BE281C"/>
    <w:rsid w:val="00CB0664"/>
    <w:rsid w:val="00D51866"/>
    <w:rsid w:val="00E06E5D"/>
    <w:rsid w:val="00E3548C"/>
    <w:rsid w:val="00E36E6D"/>
    <w:rsid w:val="00EA18B3"/>
    <w:rsid w:val="00F31AEE"/>
    <w:rsid w:val="00FB58B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5C7B26"/>
  <w14:defaultImageDpi w14:val="300"/>
  <w15:docId w15:val="{D01CCCC1-F80D-4786-A575-08E03B35F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179</Words>
  <Characters>986</Characters>
  <Application>Microsoft Office Word</Application>
  <DocSecurity>0</DocSecurity>
  <Lines>28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Ivo Chytil</cp:lastModifiedBy>
  <cp:revision>3</cp:revision>
  <dcterms:created xsi:type="dcterms:W3CDTF">2026-02-26T11:39:00Z</dcterms:created>
  <dcterms:modified xsi:type="dcterms:W3CDTF">2026-02-26T12:29:00Z</dcterms:modified>
  <cp:category/>
</cp:coreProperties>
</file>