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4480560" cy="6334392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oplatek-odpady-2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80560" cy="6334392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