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D02B" w14:textId="6DB5B49A" w:rsidR="004E77C1" w:rsidRPr="004E77C1" w:rsidRDefault="006F4BBF" w:rsidP="006F4BBF">
      <w:pPr>
        <w:pStyle w:val="Nadpis1"/>
        <w:spacing w:before="0"/>
        <w:jc w:val="center"/>
        <w:rPr>
          <w:color w:val="auto"/>
          <w:sz w:val="36"/>
          <w:szCs w:val="36"/>
        </w:rPr>
      </w:pPr>
      <w:proofErr w:type="spellStart"/>
      <w:r w:rsidRPr="004E77C1">
        <w:rPr>
          <w:color w:val="auto"/>
          <w:sz w:val="36"/>
          <w:szCs w:val="36"/>
        </w:rPr>
        <w:t>Nařízení</w:t>
      </w:r>
      <w:proofErr w:type="spellEnd"/>
      <w:r w:rsidRPr="004E77C1">
        <w:rPr>
          <w:color w:val="auto"/>
          <w:sz w:val="36"/>
          <w:szCs w:val="36"/>
        </w:rPr>
        <w:t xml:space="preserve"> obce Libochovany č. </w:t>
      </w:r>
      <w:r w:rsidR="00287195">
        <w:rPr>
          <w:color w:val="auto"/>
          <w:sz w:val="36"/>
          <w:szCs w:val="36"/>
        </w:rPr>
        <w:t>1/2025</w:t>
      </w:r>
      <w:r w:rsidRPr="004E77C1">
        <w:rPr>
          <w:color w:val="auto"/>
          <w:sz w:val="36"/>
          <w:szCs w:val="36"/>
        </w:rPr>
        <w:t>,</w:t>
      </w:r>
    </w:p>
    <w:p w14:paraId="3CE5C2E2" w14:textId="77777777" w:rsidR="005977E7" w:rsidRPr="004E77C1" w:rsidRDefault="006F4BBF" w:rsidP="006F4BBF">
      <w:pPr>
        <w:pStyle w:val="Nadpis1"/>
        <w:spacing w:before="0"/>
        <w:jc w:val="center"/>
        <w:rPr>
          <w:color w:val="auto"/>
          <w:sz w:val="36"/>
          <w:szCs w:val="36"/>
        </w:rPr>
      </w:pPr>
      <w:r w:rsidRPr="004E77C1">
        <w:rPr>
          <w:color w:val="auto"/>
          <w:sz w:val="36"/>
          <w:szCs w:val="36"/>
        </w:rPr>
        <w:t xml:space="preserve">o </w:t>
      </w:r>
      <w:proofErr w:type="spellStart"/>
      <w:r w:rsidRPr="004E77C1">
        <w:rPr>
          <w:color w:val="auto"/>
          <w:sz w:val="36"/>
          <w:szCs w:val="36"/>
        </w:rPr>
        <w:t>zákazu</w:t>
      </w:r>
      <w:proofErr w:type="spellEnd"/>
      <w:r w:rsidRPr="004E77C1">
        <w:rPr>
          <w:color w:val="auto"/>
          <w:sz w:val="36"/>
          <w:szCs w:val="36"/>
        </w:rPr>
        <w:t xml:space="preserve"> </w:t>
      </w:r>
      <w:proofErr w:type="spellStart"/>
      <w:r w:rsidRPr="004E77C1">
        <w:rPr>
          <w:color w:val="auto"/>
          <w:sz w:val="36"/>
          <w:szCs w:val="36"/>
        </w:rPr>
        <w:t>podomního</w:t>
      </w:r>
      <w:proofErr w:type="spellEnd"/>
      <w:r w:rsidRPr="004E77C1">
        <w:rPr>
          <w:color w:val="auto"/>
          <w:sz w:val="36"/>
          <w:szCs w:val="36"/>
        </w:rPr>
        <w:t xml:space="preserve"> a </w:t>
      </w:r>
      <w:proofErr w:type="spellStart"/>
      <w:r w:rsidRPr="004E77C1">
        <w:rPr>
          <w:color w:val="auto"/>
          <w:sz w:val="36"/>
          <w:szCs w:val="36"/>
        </w:rPr>
        <w:t>pochůzkového</w:t>
      </w:r>
      <w:proofErr w:type="spellEnd"/>
      <w:r w:rsidRPr="004E77C1">
        <w:rPr>
          <w:color w:val="auto"/>
          <w:sz w:val="36"/>
          <w:szCs w:val="36"/>
        </w:rPr>
        <w:t xml:space="preserve"> prodeje</w:t>
      </w:r>
    </w:p>
    <w:p w14:paraId="557239F5" w14:textId="77777777" w:rsidR="004E77C1" w:rsidRDefault="004E77C1" w:rsidP="004E77C1"/>
    <w:p w14:paraId="1A264E63" w14:textId="2683A68C" w:rsidR="005977E7" w:rsidRPr="004E77C1" w:rsidRDefault="004E77C1" w:rsidP="008310AB">
      <w:pPr>
        <w:jc w:val="both"/>
        <w:rPr>
          <w:sz w:val="24"/>
          <w:szCs w:val="24"/>
        </w:rPr>
      </w:pPr>
      <w:proofErr w:type="spellStart"/>
      <w:r w:rsidRPr="004E77C1">
        <w:rPr>
          <w:sz w:val="24"/>
          <w:szCs w:val="24"/>
        </w:rPr>
        <w:t>Zastupitelstvo</w:t>
      </w:r>
      <w:proofErr w:type="spellEnd"/>
      <w:r w:rsidRPr="004E77C1">
        <w:rPr>
          <w:sz w:val="24"/>
          <w:szCs w:val="24"/>
        </w:rPr>
        <w:t xml:space="preserve"> obce</w:t>
      </w:r>
      <w:r w:rsidR="006F4BBF" w:rsidRPr="004E77C1">
        <w:rPr>
          <w:sz w:val="24"/>
          <w:szCs w:val="24"/>
        </w:rPr>
        <w:t xml:space="preserve"> Libochovany se </w:t>
      </w:r>
      <w:proofErr w:type="spellStart"/>
      <w:r w:rsidR="006F4BBF" w:rsidRPr="004E77C1">
        <w:rPr>
          <w:sz w:val="24"/>
          <w:szCs w:val="24"/>
        </w:rPr>
        <w:t>na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svém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zasedání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dne</w:t>
      </w:r>
      <w:proofErr w:type="spellEnd"/>
      <w:r w:rsidR="006F4BBF" w:rsidRPr="004E77C1">
        <w:rPr>
          <w:sz w:val="24"/>
          <w:szCs w:val="24"/>
        </w:rPr>
        <w:t xml:space="preserve"> </w:t>
      </w:r>
      <w:r w:rsidR="008310AB">
        <w:rPr>
          <w:sz w:val="24"/>
          <w:szCs w:val="24"/>
        </w:rPr>
        <w:t>13. 6. 2025</w:t>
      </w:r>
      <w:r w:rsidR="006F4BBF" w:rsidRPr="004E77C1">
        <w:rPr>
          <w:sz w:val="24"/>
          <w:szCs w:val="24"/>
        </w:rPr>
        <w:t>,</w:t>
      </w:r>
      <w:r w:rsidR="006F4BBF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usnesením</w:t>
      </w:r>
      <w:proofErr w:type="spellEnd"/>
      <w:r w:rsidR="006F4BBF" w:rsidRPr="004E77C1">
        <w:rPr>
          <w:sz w:val="24"/>
          <w:szCs w:val="24"/>
        </w:rPr>
        <w:t xml:space="preserve"> č. </w:t>
      </w:r>
      <w:r w:rsidR="00287195">
        <w:rPr>
          <w:sz w:val="24"/>
          <w:szCs w:val="24"/>
        </w:rPr>
        <w:t>148/2025</w:t>
      </w:r>
      <w:r w:rsidR="006F4BBF" w:rsidRPr="004E77C1">
        <w:rPr>
          <w:sz w:val="24"/>
          <w:szCs w:val="24"/>
        </w:rPr>
        <w:t>,</w:t>
      </w:r>
      <w:r w:rsidR="00287195">
        <w:rPr>
          <w:sz w:val="24"/>
          <w:szCs w:val="24"/>
        </w:rPr>
        <w:br/>
      </w:r>
      <w:proofErr w:type="spellStart"/>
      <w:r w:rsidR="006F4BBF" w:rsidRPr="004E77C1">
        <w:rPr>
          <w:sz w:val="24"/>
          <w:szCs w:val="24"/>
        </w:rPr>
        <w:t>usnesl</w:t>
      </w:r>
      <w:r w:rsidR="00252656">
        <w:rPr>
          <w:sz w:val="24"/>
          <w:szCs w:val="24"/>
        </w:rPr>
        <w:t>o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vydat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na</w:t>
      </w:r>
      <w:proofErr w:type="spellEnd"/>
      <w:r w:rsidR="006F4BBF" w:rsidRPr="004E77C1">
        <w:rPr>
          <w:sz w:val="24"/>
          <w:szCs w:val="24"/>
        </w:rPr>
        <w:t xml:space="preserve"> </w:t>
      </w:r>
      <w:proofErr w:type="spellStart"/>
      <w:r w:rsidR="006F4BBF" w:rsidRPr="004E77C1">
        <w:rPr>
          <w:sz w:val="24"/>
          <w:szCs w:val="24"/>
        </w:rPr>
        <w:t>základě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ust</w:t>
      </w:r>
      <w:proofErr w:type="spellEnd"/>
      <w:r w:rsidR="00252656">
        <w:rPr>
          <w:sz w:val="24"/>
          <w:szCs w:val="24"/>
        </w:rPr>
        <w:t>.</w:t>
      </w:r>
      <w:r w:rsidR="006F4BBF" w:rsidRPr="004E77C1">
        <w:rPr>
          <w:sz w:val="24"/>
          <w:szCs w:val="24"/>
        </w:rPr>
        <w:t xml:space="preserve"> § 18 </w:t>
      </w:r>
      <w:proofErr w:type="spellStart"/>
      <w:r w:rsidR="006F4BBF" w:rsidRPr="004E77C1">
        <w:rPr>
          <w:sz w:val="24"/>
          <w:szCs w:val="24"/>
        </w:rPr>
        <w:t>odst</w:t>
      </w:r>
      <w:proofErr w:type="spellEnd"/>
      <w:r w:rsidR="006F4BBF" w:rsidRPr="004E77C1">
        <w:rPr>
          <w:sz w:val="24"/>
          <w:szCs w:val="24"/>
        </w:rPr>
        <w:t>. 4 zákona č. 455/1991 Sb., o živnostenském podnikání (živnostenský zákon), ve znění pozdějších předpisů, a v souladu s § 11 odst. 1 a § 102 odst. 2 písm. d) zákona č. 128/2000 Sb., o obcích (obecní zřízení), ve znění pozdějších předpisů, toto nařízení:</w:t>
      </w:r>
    </w:p>
    <w:p w14:paraId="4A99F266" w14:textId="77777777" w:rsidR="004E77C1" w:rsidRDefault="004E77C1" w:rsidP="008310AB">
      <w:pPr>
        <w:pStyle w:val="Nadpis2"/>
        <w:jc w:val="both"/>
        <w:rPr>
          <w:color w:val="auto"/>
        </w:rPr>
      </w:pPr>
    </w:p>
    <w:p w14:paraId="0EF50302" w14:textId="77777777" w:rsidR="005977E7" w:rsidRPr="004E77C1" w:rsidRDefault="006F4BBF" w:rsidP="004E77C1">
      <w:pPr>
        <w:pStyle w:val="Nadpis2"/>
        <w:jc w:val="center"/>
        <w:rPr>
          <w:color w:val="auto"/>
        </w:rPr>
      </w:pPr>
      <w:proofErr w:type="spellStart"/>
      <w:r w:rsidRPr="004E77C1">
        <w:rPr>
          <w:color w:val="auto"/>
        </w:rPr>
        <w:t>Čl</w:t>
      </w:r>
      <w:proofErr w:type="spellEnd"/>
      <w:r w:rsidRPr="004E77C1">
        <w:rPr>
          <w:color w:val="auto"/>
        </w:rPr>
        <w:t>. 1</w:t>
      </w:r>
      <w:r w:rsidRPr="004E77C1">
        <w:rPr>
          <w:color w:val="auto"/>
        </w:rPr>
        <w:br/>
        <w:t>Předmět právní úpravy</w:t>
      </w:r>
    </w:p>
    <w:p w14:paraId="68810FEF" w14:textId="77777777" w:rsidR="00750D2B" w:rsidRDefault="00750D2B">
      <w:pPr>
        <w:rPr>
          <w:sz w:val="24"/>
          <w:szCs w:val="24"/>
        </w:rPr>
      </w:pPr>
    </w:p>
    <w:p w14:paraId="3A4D241C" w14:textId="23991B49" w:rsidR="005977E7" w:rsidRPr="004E77C1" w:rsidRDefault="006F4BBF" w:rsidP="00252656">
      <w:pPr>
        <w:jc w:val="both"/>
        <w:rPr>
          <w:sz w:val="24"/>
          <w:szCs w:val="24"/>
        </w:rPr>
      </w:pPr>
      <w:proofErr w:type="spellStart"/>
      <w:r w:rsidRPr="004E77C1">
        <w:rPr>
          <w:sz w:val="24"/>
          <w:szCs w:val="24"/>
        </w:rPr>
        <w:t>Účelem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tohoto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nařízení</w:t>
      </w:r>
      <w:proofErr w:type="spellEnd"/>
      <w:r w:rsidRPr="004E77C1">
        <w:rPr>
          <w:sz w:val="24"/>
          <w:szCs w:val="24"/>
        </w:rPr>
        <w:t xml:space="preserve"> obce je </w:t>
      </w:r>
      <w:proofErr w:type="spellStart"/>
      <w:r w:rsidRPr="004E77C1">
        <w:rPr>
          <w:sz w:val="24"/>
          <w:szCs w:val="24"/>
        </w:rPr>
        <w:t>stanovit</w:t>
      </w:r>
      <w:proofErr w:type="spellEnd"/>
      <w:r w:rsidRPr="004E77C1">
        <w:rPr>
          <w:sz w:val="24"/>
          <w:szCs w:val="24"/>
        </w:rPr>
        <w:t xml:space="preserve">, </w:t>
      </w:r>
      <w:proofErr w:type="spellStart"/>
      <w:r w:rsidRPr="004E77C1">
        <w:rPr>
          <w:sz w:val="24"/>
          <w:szCs w:val="24"/>
        </w:rPr>
        <w:t>které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formy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prodeje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zboží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nebo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poskytování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služ</w:t>
      </w:r>
      <w:r w:rsidR="004E77C1" w:rsidRPr="004E77C1">
        <w:rPr>
          <w:sz w:val="24"/>
          <w:szCs w:val="24"/>
        </w:rPr>
        <w:t>eb</w:t>
      </w:r>
      <w:proofErr w:type="spellEnd"/>
      <w:r w:rsidR="004E77C1" w:rsidRPr="004E77C1">
        <w:rPr>
          <w:sz w:val="24"/>
          <w:szCs w:val="24"/>
        </w:rPr>
        <w:t xml:space="preserve">, </w:t>
      </w:r>
      <w:r w:rsidR="00287195">
        <w:rPr>
          <w:sz w:val="24"/>
          <w:szCs w:val="24"/>
        </w:rPr>
        <w:br/>
      </w:r>
      <w:proofErr w:type="spellStart"/>
      <w:r w:rsidR="004E77C1" w:rsidRPr="004E77C1">
        <w:rPr>
          <w:sz w:val="24"/>
          <w:szCs w:val="24"/>
        </w:rPr>
        <w:t>prováděné</w:t>
      </w:r>
      <w:proofErr w:type="spellEnd"/>
      <w:r w:rsidR="004E77C1" w:rsidRPr="004E77C1">
        <w:rPr>
          <w:sz w:val="24"/>
          <w:szCs w:val="24"/>
        </w:rPr>
        <w:t xml:space="preserve"> </w:t>
      </w:r>
      <w:proofErr w:type="spellStart"/>
      <w:r w:rsidR="004E77C1" w:rsidRPr="004E77C1">
        <w:rPr>
          <w:sz w:val="24"/>
          <w:szCs w:val="24"/>
        </w:rPr>
        <w:t>mimo</w:t>
      </w:r>
      <w:proofErr w:type="spellEnd"/>
      <w:r w:rsidR="004E77C1" w:rsidRPr="004E77C1">
        <w:rPr>
          <w:sz w:val="24"/>
          <w:szCs w:val="24"/>
        </w:rPr>
        <w:t xml:space="preserve"> </w:t>
      </w:r>
      <w:proofErr w:type="spellStart"/>
      <w:r w:rsidR="004E77C1" w:rsidRPr="004E77C1">
        <w:rPr>
          <w:sz w:val="24"/>
          <w:szCs w:val="24"/>
        </w:rPr>
        <w:t>provozovnu</w:t>
      </w:r>
      <w:proofErr w:type="spellEnd"/>
      <w:r w:rsidR="004E77C1" w:rsidRPr="004E77C1">
        <w:rPr>
          <w:sz w:val="24"/>
          <w:szCs w:val="24"/>
        </w:rPr>
        <w:t xml:space="preserve">, </w:t>
      </w:r>
      <w:proofErr w:type="spellStart"/>
      <w:r w:rsidR="004E77C1" w:rsidRPr="004E77C1">
        <w:rPr>
          <w:sz w:val="24"/>
          <w:szCs w:val="24"/>
        </w:rPr>
        <w:t>j</w:t>
      </w:r>
      <w:r w:rsidRPr="004E77C1">
        <w:rPr>
          <w:sz w:val="24"/>
          <w:szCs w:val="24"/>
        </w:rPr>
        <w:t>sou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na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území</w:t>
      </w:r>
      <w:proofErr w:type="spellEnd"/>
      <w:r w:rsidRPr="004E77C1">
        <w:rPr>
          <w:sz w:val="24"/>
          <w:szCs w:val="24"/>
        </w:rPr>
        <w:t xml:space="preserve"> obce Libochovany</w:t>
      </w:r>
      <w:r w:rsidR="00252656">
        <w:rPr>
          <w:sz w:val="24"/>
          <w:szCs w:val="24"/>
        </w:rPr>
        <w:t xml:space="preserve"> a </w:t>
      </w:r>
      <w:proofErr w:type="spellStart"/>
      <w:r w:rsidR="00252656">
        <w:rPr>
          <w:sz w:val="24"/>
          <w:szCs w:val="24"/>
        </w:rPr>
        <w:t>její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místní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části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Řepnice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zakázány</w:t>
      </w:r>
      <w:proofErr w:type="spellEnd"/>
      <w:r w:rsidRPr="004E77C1">
        <w:rPr>
          <w:sz w:val="24"/>
          <w:szCs w:val="24"/>
        </w:rPr>
        <w:t>.</w:t>
      </w:r>
    </w:p>
    <w:p w14:paraId="3C6F094F" w14:textId="77777777" w:rsidR="004E77C1" w:rsidRDefault="004E77C1" w:rsidP="004E77C1">
      <w:pPr>
        <w:pStyle w:val="Nadpis2"/>
        <w:jc w:val="center"/>
        <w:rPr>
          <w:color w:val="auto"/>
        </w:rPr>
      </w:pPr>
    </w:p>
    <w:p w14:paraId="0AC4EBF3" w14:textId="77777777" w:rsidR="005977E7" w:rsidRPr="004E77C1" w:rsidRDefault="006F4BBF" w:rsidP="004E77C1">
      <w:pPr>
        <w:pStyle w:val="Nadpis2"/>
        <w:jc w:val="center"/>
        <w:rPr>
          <w:color w:val="auto"/>
        </w:rPr>
      </w:pPr>
      <w:proofErr w:type="spellStart"/>
      <w:r w:rsidRPr="004E77C1">
        <w:rPr>
          <w:color w:val="auto"/>
        </w:rPr>
        <w:t>Čl</w:t>
      </w:r>
      <w:proofErr w:type="spellEnd"/>
      <w:r w:rsidRPr="004E77C1">
        <w:rPr>
          <w:color w:val="auto"/>
        </w:rPr>
        <w:t>. 2</w:t>
      </w:r>
      <w:r w:rsidRPr="004E77C1">
        <w:rPr>
          <w:color w:val="auto"/>
        </w:rPr>
        <w:br/>
        <w:t>Vymezení pojmů</w:t>
      </w:r>
    </w:p>
    <w:p w14:paraId="3F9C915C" w14:textId="77777777" w:rsidR="00750D2B" w:rsidRDefault="00750D2B">
      <w:pPr>
        <w:rPr>
          <w:sz w:val="24"/>
          <w:szCs w:val="24"/>
        </w:rPr>
      </w:pPr>
    </w:p>
    <w:p w14:paraId="74814638" w14:textId="4A2CF482" w:rsidR="005977E7" w:rsidRPr="004E77C1" w:rsidRDefault="006F4BBF" w:rsidP="00252656">
      <w:pPr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Podomním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prodejem</w:t>
      </w:r>
      <w:proofErr w:type="spellEnd"/>
      <w:r w:rsidRPr="004E77C1">
        <w:rPr>
          <w:sz w:val="24"/>
          <w:szCs w:val="24"/>
        </w:rPr>
        <w:t xml:space="preserve"> se pro </w:t>
      </w:r>
      <w:proofErr w:type="spellStart"/>
      <w:r w:rsidRPr="004E77C1">
        <w:rPr>
          <w:sz w:val="24"/>
          <w:szCs w:val="24"/>
        </w:rPr>
        <w:t>účely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tohoto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nařízení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rozumí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nabízení</w:t>
      </w:r>
      <w:proofErr w:type="spellEnd"/>
      <w:r w:rsidRPr="004E77C1">
        <w:rPr>
          <w:sz w:val="24"/>
          <w:szCs w:val="24"/>
        </w:rPr>
        <w:t xml:space="preserve"> a </w:t>
      </w:r>
      <w:proofErr w:type="spellStart"/>
      <w:r w:rsidRPr="004E77C1">
        <w:rPr>
          <w:sz w:val="24"/>
          <w:szCs w:val="24"/>
        </w:rPr>
        <w:t>prodej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zboží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nebo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nabízení</w:t>
      </w:r>
      <w:proofErr w:type="spellEnd"/>
      <w:r w:rsidRPr="004E77C1">
        <w:rPr>
          <w:sz w:val="24"/>
          <w:szCs w:val="24"/>
        </w:rPr>
        <w:t xml:space="preserve"> a </w:t>
      </w:r>
      <w:proofErr w:type="spellStart"/>
      <w:r w:rsidRPr="004E77C1">
        <w:rPr>
          <w:sz w:val="24"/>
          <w:szCs w:val="24"/>
        </w:rPr>
        <w:t>poskytování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služe</w:t>
      </w:r>
      <w:r w:rsidR="004E77C1" w:rsidRPr="004E77C1">
        <w:rPr>
          <w:sz w:val="24"/>
          <w:szCs w:val="24"/>
        </w:rPr>
        <w:t>b</w:t>
      </w:r>
      <w:proofErr w:type="spellEnd"/>
      <w:r w:rsidR="004E77C1" w:rsidRPr="004E77C1">
        <w:rPr>
          <w:sz w:val="24"/>
          <w:szCs w:val="24"/>
        </w:rPr>
        <w:t xml:space="preserve"> </w:t>
      </w:r>
      <w:proofErr w:type="spellStart"/>
      <w:r w:rsidR="004E77C1" w:rsidRPr="004E77C1">
        <w:rPr>
          <w:sz w:val="24"/>
          <w:szCs w:val="24"/>
        </w:rPr>
        <w:t>provozované</w:t>
      </w:r>
      <w:proofErr w:type="spellEnd"/>
      <w:r w:rsidR="004E77C1" w:rsidRPr="004E77C1">
        <w:rPr>
          <w:sz w:val="24"/>
          <w:szCs w:val="24"/>
        </w:rPr>
        <w:t xml:space="preserve"> </w:t>
      </w:r>
      <w:proofErr w:type="spellStart"/>
      <w:r w:rsidR="004E77C1" w:rsidRPr="004E77C1">
        <w:rPr>
          <w:sz w:val="24"/>
          <w:szCs w:val="24"/>
        </w:rPr>
        <w:t>formou</w:t>
      </w:r>
      <w:proofErr w:type="spellEnd"/>
      <w:r w:rsidR="004E77C1" w:rsidRPr="004E77C1">
        <w:rPr>
          <w:sz w:val="24"/>
          <w:szCs w:val="24"/>
        </w:rPr>
        <w:t xml:space="preserve"> </w:t>
      </w:r>
      <w:proofErr w:type="spellStart"/>
      <w:r w:rsidR="004E77C1" w:rsidRPr="004E77C1">
        <w:rPr>
          <w:sz w:val="24"/>
          <w:szCs w:val="24"/>
        </w:rPr>
        <w:t>pochůzky</w:t>
      </w:r>
      <w:proofErr w:type="spellEnd"/>
      <w:r w:rsidR="004E77C1" w:rsidRPr="004E77C1">
        <w:rPr>
          <w:sz w:val="24"/>
          <w:szCs w:val="24"/>
        </w:rPr>
        <w:t xml:space="preserve">, </w:t>
      </w:r>
      <w:proofErr w:type="spellStart"/>
      <w:r w:rsidR="004E77C1" w:rsidRPr="004E77C1">
        <w:rPr>
          <w:sz w:val="24"/>
          <w:szCs w:val="24"/>
        </w:rPr>
        <w:t>k</w:t>
      </w:r>
      <w:r w:rsidRPr="004E77C1">
        <w:rPr>
          <w:sz w:val="24"/>
          <w:szCs w:val="24"/>
        </w:rPr>
        <w:t>dy</w:t>
      </w:r>
      <w:proofErr w:type="spellEnd"/>
      <w:r w:rsidRPr="004E77C1">
        <w:rPr>
          <w:sz w:val="24"/>
          <w:szCs w:val="24"/>
        </w:rPr>
        <w:t xml:space="preserve"> je bez </w:t>
      </w:r>
      <w:proofErr w:type="spellStart"/>
      <w:r w:rsidRPr="004E77C1">
        <w:rPr>
          <w:sz w:val="24"/>
          <w:szCs w:val="24"/>
        </w:rPr>
        <w:t>předchozí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objednávky</w:t>
      </w:r>
      <w:proofErr w:type="spellEnd"/>
      <w:r w:rsidRPr="004E77C1">
        <w:rPr>
          <w:sz w:val="24"/>
          <w:szCs w:val="24"/>
        </w:rPr>
        <w:t xml:space="preserve"> </w:t>
      </w:r>
      <w:r w:rsidR="00252656">
        <w:rPr>
          <w:sz w:val="24"/>
          <w:szCs w:val="24"/>
        </w:rPr>
        <w:br/>
      </w:r>
      <w:r w:rsidRPr="004E77C1">
        <w:rPr>
          <w:sz w:val="24"/>
          <w:szCs w:val="24"/>
        </w:rPr>
        <w:t xml:space="preserve">v </w:t>
      </w:r>
      <w:proofErr w:type="spellStart"/>
      <w:r w:rsidRPr="004E77C1">
        <w:rPr>
          <w:sz w:val="24"/>
          <w:szCs w:val="24"/>
        </w:rPr>
        <w:t>objektech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určených</w:t>
      </w:r>
      <w:proofErr w:type="spellEnd"/>
      <w:r w:rsidRPr="004E77C1">
        <w:rPr>
          <w:sz w:val="24"/>
          <w:szCs w:val="24"/>
        </w:rPr>
        <w:t xml:space="preserve"> k </w:t>
      </w:r>
      <w:proofErr w:type="spellStart"/>
      <w:r w:rsidRPr="004E77C1">
        <w:rPr>
          <w:sz w:val="24"/>
          <w:szCs w:val="24"/>
        </w:rPr>
        <w:t>bydlení</w:t>
      </w:r>
      <w:proofErr w:type="spellEnd"/>
      <w:r w:rsidRPr="004E77C1">
        <w:rPr>
          <w:sz w:val="24"/>
          <w:szCs w:val="24"/>
        </w:rPr>
        <w:t xml:space="preserve">, </w:t>
      </w:r>
      <w:proofErr w:type="spellStart"/>
      <w:r w:rsidRPr="004E77C1">
        <w:rPr>
          <w:sz w:val="24"/>
          <w:szCs w:val="24"/>
        </w:rPr>
        <w:t>ubytování</w:t>
      </w:r>
      <w:proofErr w:type="spellEnd"/>
      <w:r w:rsidRPr="004E77C1">
        <w:rPr>
          <w:sz w:val="24"/>
          <w:szCs w:val="24"/>
        </w:rPr>
        <w:t xml:space="preserve"> a </w:t>
      </w:r>
      <w:proofErr w:type="spellStart"/>
      <w:r w:rsidRPr="004E77C1">
        <w:rPr>
          <w:sz w:val="24"/>
          <w:szCs w:val="24"/>
        </w:rPr>
        <w:t>rekreaci</w:t>
      </w:r>
      <w:proofErr w:type="spellEnd"/>
      <w:r w:rsidRPr="004E77C1">
        <w:rPr>
          <w:sz w:val="24"/>
          <w:szCs w:val="24"/>
        </w:rPr>
        <w:t xml:space="preserve"> prodáváno zboží nebo poskytovány služby.</w:t>
      </w:r>
    </w:p>
    <w:p w14:paraId="1E6FBD58" w14:textId="43B87701" w:rsidR="005977E7" w:rsidRPr="004E77C1" w:rsidRDefault="006F4BBF" w:rsidP="00252656">
      <w:pPr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Pochůzkovým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prodejem</w:t>
      </w:r>
      <w:proofErr w:type="spellEnd"/>
      <w:r w:rsidRPr="004E77C1">
        <w:rPr>
          <w:sz w:val="24"/>
          <w:szCs w:val="24"/>
        </w:rPr>
        <w:t xml:space="preserve"> se pro účely tohoto nařízení rozumí nabízení a prodej zboží nebo nabízení a poskytování služeb s použitím přenosného nebo neseného zařízení (konstrukce, tyče, závěsného pultu, ze zavazadel, tašek a podobných zařízení) nebo přímo z ruky. </w:t>
      </w:r>
      <w:proofErr w:type="spellStart"/>
      <w:r w:rsidRPr="004E77C1">
        <w:rPr>
          <w:sz w:val="24"/>
          <w:szCs w:val="24"/>
        </w:rPr>
        <w:t>Nerozhoduje</w:t>
      </w:r>
      <w:proofErr w:type="spellEnd"/>
      <w:r w:rsidRPr="004E77C1">
        <w:rPr>
          <w:sz w:val="24"/>
          <w:szCs w:val="24"/>
        </w:rPr>
        <w:t xml:space="preserve">, </w:t>
      </w:r>
      <w:r w:rsidR="00287195">
        <w:rPr>
          <w:sz w:val="24"/>
          <w:szCs w:val="24"/>
        </w:rPr>
        <w:br/>
      </w:r>
      <w:proofErr w:type="spellStart"/>
      <w:r w:rsidRPr="004E77C1">
        <w:rPr>
          <w:sz w:val="24"/>
          <w:szCs w:val="24"/>
        </w:rPr>
        <w:t>zda</w:t>
      </w:r>
      <w:proofErr w:type="spellEnd"/>
      <w:r w:rsidRPr="004E77C1">
        <w:rPr>
          <w:sz w:val="24"/>
          <w:szCs w:val="24"/>
        </w:rPr>
        <w:t xml:space="preserve"> ten, </w:t>
      </w:r>
      <w:proofErr w:type="spellStart"/>
      <w:r w:rsidRPr="004E77C1">
        <w:rPr>
          <w:sz w:val="24"/>
          <w:szCs w:val="24"/>
        </w:rPr>
        <w:t>kdo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zboží</w:t>
      </w:r>
      <w:proofErr w:type="spellEnd"/>
      <w:r w:rsidRPr="004E77C1">
        <w:rPr>
          <w:sz w:val="24"/>
          <w:szCs w:val="24"/>
        </w:rPr>
        <w:t xml:space="preserve"> </w:t>
      </w:r>
      <w:proofErr w:type="spellStart"/>
      <w:r w:rsidRPr="004E77C1">
        <w:rPr>
          <w:sz w:val="24"/>
          <w:szCs w:val="24"/>
        </w:rPr>
        <w:t>nebo</w:t>
      </w:r>
      <w:proofErr w:type="spellEnd"/>
      <w:r w:rsidRPr="004E77C1">
        <w:rPr>
          <w:sz w:val="24"/>
          <w:szCs w:val="24"/>
        </w:rPr>
        <w:t xml:space="preserve"> služby nabízí a prodává nebo nabízí a poskytuje, se přemísťuje nebo stojí na místě.</w:t>
      </w:r>
    </w:p>
    <w:p w14:paraId="3FBF9B21" w14:textId="77777777" w:rsidR="006F4BBF" w:rsidRDefault="006F4BBF" w:rsidP="004E77C1">
      <w:pPr>
        <w:pStyle w:val="Nadpis2"/>
        <w:jc w:val="center"/>
        <w:rPr>
          <w:color w:val="auto"/>
        </w:rPr>
      </w:pPr>
    </w:p>
    <w:p w14:paraId="34AF29BD" w14:textId="77777777" w:rsidR="005977E7" w:rsidRPr="004E77C1" w:rsidRDefault="006F4BBF" w:rsidP="004E77C1">
      <w:pPr>
        <w:pStyle w:val="Nadpis2"/>
        <w:jc w:val="center"/>
        <w:rPr>
          <w:color w:val="auto"/>
        </w:rPr>
      </w:pPr>
      <w:proofErr w:type="spellStart"/>
      <w:r w:rsidRPr="004E77C1">
        <w:rPr>
          <w:color w:val="auto"/>
        </w:rPr>
        <w:t>Čl</w:t>
      </w:r>
      <w:proofErr w:type="spellEnd"/>
      <w:r w:rsidRPr="004E77C1">
        <w:rPr>
          <w:color w:val="auto"/>
        </w:rPr>
        <w:t>. 3</w:t>
      </w:r>
      <w:r w:rsidRPr="004E77C1">
        <w:rPr>
          <w:color w:val="auto"/>
        </w:rPr>
        <w:br/>
        <w:t>Zakázané formy prodeje zboží a poskytování služeb</w:t>
      </w:r>
    </w:p>
    <w:p w14:paraId="3EE10EF4" w14:textId="77777777" w:rsidR="00750D2B" w:rsidRDefault="00750D2B"/>
    <w:p w14:paraId="5B077191" w14:textId="5F2EF003" w:rsidR="005977E7" w:rsidRPr="00D15E5D" w:rsidRDefault="006F4BBF" w:rsidP="00287195">
      <w:pPr>
        <w:jc w:val="both"/>
        <w:rPr>
          <w:sz w:val="24"/>
          <w:szCs w:val="24"/>
        </w:rPr>
      </w:pPr>
      <w:r w:rsidRPr="00D15E5D">
        <w:rPr>
          <w:sz w:val="24"/>
          <w:szCs w:val="24"/>
        </w:rPr>
        <w:t xml:space="preserve">Na </w:t>
      </w:r>
      <w:proofErr w:type="spellStart"/>
      <w:r w:rsidRPr="00D15E5D">
        <w:rPr>
          <w:sz w:val="24"/>
          <w:szCs w:val="24"/>
        </w:rPr>
        <w:t>území</w:t>
      </w:r>
      <w:proofErr w:type="spellEnd"/>
      <w:r w:rsidRPr="00D15E5D">
        <w:rPr>
          <w:sz w:val="24"/>
          <w:szCs w:val="24"/>
        </w:rPr>
        <w:t xml:space="preserve"> obce Libochovany</w:t>
      </w:r>
      <w:r w:rsidR="00252656">
        <w:rPr>
          <w:sz w:val="24"/>
          <w:szCs w:val="24"/>
        </w:rPr>
        <w:t xml:space="preserve"> a </w:t>
      </w:r>
      <w:proofErr w:type="spellStart"/>
      <w:r w:rsidR="00252656">
        <w:rPr>
          <w:sz w:val="24"/>
          <w:szCs w:val="24"/>
        </w:rPr>
        <w:t>její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místní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části</w:t>
      </w:r>
      <w:proofErr w:type="spellEnd"/>
      <w:r w:rsidR="00252656">
        <w:rPr>
          <w:sz w:val="24"/>
          <w:szCs w:val="24"/>
        </w:rPr>
        <w:t xml:space="preserve"> </w:t>
      </w:r>
      <w:proofErr w:type="spellStart"/>
      <w:r w:rsidR="00252656">
        <w:rPr>
          <w:sz w:val="24"/>
          <w:szCs w:val="24"/>
        </w:rPr>
        <w:t>Řepnice</w:t>
      </w:r>
      <w:proofErr w:type="spellEnd"/>
      <w:r w:rsidRPr="00D15E5D">
        <w:rPr>
          <w:sz w:val="24"/>
          <w:szCs w:val="24"/>
        </w:rPr>
        <w:t xml:space="preserve"> je </w:t>
      </w:r>
      <w:proofErr w:type="spellStart"/>
      <w:r w:rsidRPr="00D15E5D">
        <w:rPr>
          <w:sz w:val="24"/>
          <w:szCs w:val="24"/>
        </w:rPr>
        <w:t>zakázán</w:t>
      </w:r>
      <w:proofErr w:type="spellEnd"/>
      <w:r w:rsidRPr="00D15E5D">
        <w:rPr>
          <w:sz w:val="24"/>
          <w:szCs w:val="24"/>
        </w:rPr>
        <w:t xml:space="preserve"> </w:t>
      </w:r>
      <w:proofErr w:type="spellStart"/>
      <w:r w:rsidRPr="00D15E5D">
        <w:rPr>
          <w:sz w:val="24"/>
          <w:szCs w:val="24"/>
        </w:rPr>
        <w:t>podomní</w:t>
      </w:r>
      <w:proofErr w:type="spellEnd"/>
      <w:r w:rsidRPr="00D15E5D">
        <w:rPr>
          <w:sz w:val="24"/>
          <w:szCs w:val="24"/>
        </w:rPr>
        <w:t xml:space="preserve"> a </w:t>
      </w:r>
      <w:proofErr w:type="spellStart"/>
      <w:r w:rsidRPr="00D15E5D">
        <w:rPr>
          <w:sz w:val="24"/>
          <w:szCs w:val="24"/>
        </w:rPr>
        <w:t>pochůzkový</w:t>
      </w:r>
      <w:proofErr w:type="spellEnd"/>
      <w:r w:rsidRPr="00D15E5D">
        <w:rPr>
          <w:sz w:val="24"/>
          <w:szCs w:val="24"/>
        </w:rPr>
        <w:t xml:space="preserve"> prodej.</w:t>
      </w:r>
    </w:p>
    <w:p w14:paraId="479CBA17" w14:textId="77777777" w:rsidR="004E77C1" w:rsidRDefault="004E77C1" w:rsidP="004E77C1">
      <w:pPr>
        <w:pStyle w:val="Nadpis2"/>
        <w:jc w:val="center"/>
        <w:rPr>
          <w:color w:val="auto"/>
        </w:rPr>
      </w:pPr>
    </w:p>
    <w:p w14:paraId="629BEC34" w14:textId="77777777" w:rsidR="005977E7" w:rsidRPr="004E77C1" w:rsidRDefault="006F4BBF" w:rsidP="004E77C1">
      <w:pPr>
        <w:pStyle w:val="Nadpis2"/>
        <w:jc w:val="center"/>
        <w:rPr>
          <w:color w:val="auto"/>
        </w:rPr>
      </w:pPr>
      <w:proofErr w:type="spellStart"/>
      <w:r w:rsidRPr="004E77C1">
        <w:rPr>
          <w:color w:val="auto"/>
        </w:rPr>
        <w:t>Čl</w:t>
      </w:r>
      <w:proofErr w:type="spellEnd"/>
      <w:r w:rsidRPr="004E77C1">
        <w:rPr>
          <w:color w:val="auto"/>
        </w:rPr>
        <w:t>. 4</w:t>
      </w:r>
      <w:r w:rsidRPr="004E77C1">
        <w:rPr>
          <w:color w:val="auto"/>
        </w:rPr>
        <w:br/>
        <w:t>Závěrečná ustanovení</w:t>
      </w:r>
    </w:p>
    <w:p w14:paraId="12C17DA8" w14:textId="77777777" w:rsidR="00750D2B" w:rsidRDefault="00750D2B" w:rsidP="00252656">
      <w:pPr>
        <w:jc w:val="both"/>
      </w:pPr>
    </w:p>
    <w:p w14:paraId="23FE45B0" w14:textId="77777777" w:rsidR="005977E7" w:rsidRPr="00D15E5D" w:rsidRDefault="006F4BBF" w:rsidP="00287195">
      <w:pPr>
        <w:jc w:val="both"/>
        <w:rPr>
          <w:rFonts w:cs="Arial"/>
          <w:sz w:val="24"/>
          <w:szCs w:val="24"/>
        </w:rPr>
      </w:pPr>
      <w:r w:rsidRPr="00D15E5D">
        <w:rPr>
          <w:sz w:val="24"/>
          <w:szCs w:val="24"/>
        </w:rPr>
        <w:t>(1</w:t>
      </w:r>
      <w:r w:rsidRPr="00D15E5D">
        <w:rPr>
          <w:rFonts w:cs="Arial"/>
          <w:sz w:val="24"/>
          <w:szCs w:val="24"/>
        </w:rPr>
        <w:t xml:space="preserve">) </w:t>
      </w:r>
      <w:proofErr w:type="spellStart"/>
      <w:r w:rsidRPr="00D15E5D">
        <w:rPr>
          <w:rFonts w:cs="Arial"/>
          <w:sz w:val="24"/>
          <w:szCs w:val="24"/>
        </w:rPr>
        <w:t>Porušení</w:t>
      </w:r>
      <w:proofErr w:type="spellEnd"/>
      <w:r w:rsidRPr="00D15E5D">
        <w:rPr>
          <w:rFonts w:cs="Arial"/>
          <w:sz w:val="24"/>
          <w:szCs w:val="24"/>
        </w:rPr>
        <w:t xml:space="preserve"> </w:t>
      </w:r>
      <w:proofErr w:type="spellStart"/>
      <w:r w:rsidRPr="00D15E5D">
        <w:rPr>
          <w:rFonts w:cs="Arial"/>
          <w:sz w:val="24"/>
          <w:szCs w:val="24"/>
        </w:rPr>
        <w:t>povinností</w:t>
      </w:r>
      <w:proofErr w:type="spellEnd"/>
      <w:r w:rsidRPr="00D15E5D">
        <w:rPr>
          <w:rFonts w:cs="Arial"/>
          <w:sz w:val="24"/>
          <w:szCs w:val="24"/>
        </w:rPr>
        <w:t xml:space="preserve"> </w:t>
      </w:r>
      <w:proofErr w:type="spellStart"/>
      <w:r w:rsidRPr="00D15E5D">
        <w:rPr>
          <w:rFonts w:cs="Arial"/>
          <w:sz w:val="24"/>
          <w:szCs w:val="24"/>
        </w:rPr>
        <w:t>stanovených</w:t>
      </w:r>
      <w:proofErr w:type="spellEnd"/>
      <w:r w:rsidRPr="00D15E5D">
        <w:rPr>
          <w:rFonts w:cs="Arial"/>
          <w:sz w:val="24"/>
          <w:szCs w:val="24"/>
        </w:rPr>
        <w:t xml:space="preserve"> </w:t>
      </w:r>
      <w:proofErr w:type="spellStart"/>
      <w:r w:rsidRPr="00D15E5D">
        <w:rPr>
          <w:rFonts w:cs="Arial"/>
          <w:sz w:val="24"/>
          <w:szCs w:val="24"/>
        </w:rPr>
        <w:t>tímto</w:t>
      </w:r>
      <w:proofErr w:type="spellEnd"/>
      <w:r w:rsidRPr="00D15E5D">
        <w:rPr>
          <w:rFonts w:cs="Arial"/>
          <w:sz w:val="24"/>
          <w:szCs w:val="24"/>
        </w:rPr>
        <w:t xml:space="preserve"> nařízením obce se postihuje podle jiných právních předpisů.</w:t>
      </w:r>
    </w:p>
    <w:p w14:paraId="6CC4387E" w14:textId="77777777" w:rsidR="005977E7" w:rsidRPr="00D15E5D" w:rsidRDefault="006F4BBF" w:rsidP="00287195">
      <w:pPr>
        <w:jc w:val="both"/>
        <w:rPr>
          <w:sz w:val="24"/>
          <w:szCs w:val="24"/>
        </w:rPr>
      </w:pPr>
      <w:r w:rsidRPr="00D15E5D">
        <w:rPr>
          <w:sz w:val="24"/>
          <w:szCs w:val="24"/>
        </w:rPr>
        <w:t>(2) Toto nařízení obce nabývá účinnosti patnáctým dnem po dni jeho vyhlášení.</w:t>
      </w:r>
    </w:p>
    <w:p w14:paraId="3EB82585" w14:textId="77777777" w:rsidR="00750D2B" w:rsidRDefault="00750D2B" w:rsidP="00287195">
      <w:pPr>
        <w:jc w:val="both"/>
      </w:pPr>
    </w:p>
    <w:p w14:paraId="398440F3" w14:textId="77777777" w:rsidR="00750D2B" w:rsidRDefault="00750D2B"/>
    <w:p w14:paraId="21BC77C1" w14:textId="77777777" w:rsidR="00750D2B" w:rsidRDefault="00750D2B"/>
    <w:p w14:paraId="564AF9E8" w14:textId="77777777" w:rsidR="00750D2B" w:rsidRDefault="00750D2B"/>
    <w:p w14:paraId="15622E79" w14:textId="77777777" w:rsidR="00750D2B" w:rsidRDefault="00750D2B"/>
    <w:p w14:paraId="729D8EBA" w14:textId="77777777" w:rsidR="00750D2B" w:rsidRDefault="00750D2B" w:rsidP="00750D2B">
      <w:r>
        <w:t xml:space="preserve">....................................................                                                                               </w:t>
      </w:r>
      <w:r w:rsidR="00D15E5D">
        <w:t xml:space="preserve">             </w:t>
      </w:r>
      <w:r>
        <w:t>………………………………….</w:t>
      </w:r>
    </w:p>
    <w:p w14:paraId="21796D4F" w14:textId="77777777" w:rsidR="00750D2B" w:rsidRPr="00D15E5D" w:rsidRDefault="00750D2B" w:rsidP="00750D2B">
      <w:pPr>
        <w:spacing w:after="0"/>
        <w:rPr>
          <w:sz w:val="24"/>
          <w:szCs w:val="24"/>
        </w:rPr>
      </w:pPr>
      <w:hyperlink r:id="rId6" w:history="1">
        <w:r w:rsidRPr="00D15E5D">
          <w:rPr>
            <w:rStyle w:val="Hypertextovodkaz"/>
            <w:bCs/>
            <w:color w:val="auto"/>
            <w:sz w:val="24"/>
            <w:szCs w:val="24"/>
            <w:u w:val="none"/>
          </w:rPr>
          <w:t>Mgr. Vlastimil Vrbenský</w:t>
        </w:r>
      </w:hyperlink>
      <w:r w:rsidRPr="00D15E5D">
        <w:rPr>
          <w:rStyle w:val="Siln"/>
          <w:sz w:val="24"/>
          <w:szCs w:val="24"/>
        </w:rPr>
        <w:t xml:space="preserve">                                                                                       </w:t>
      </w:r>
      <w:r w:rsidRPr="00D15E5D">
        <w:rPr>
          <w:sz w:val="24"/>
          <w:szCs w:val="24"/>
        </w:rPr>
        <w:t xml:space="preserve">Michal Melen, </w:t>
      </w:r>
      <w:proofErr w:type="spellStart"/>
      <w:r w:rsidRPr="00D15E5D">
        <w:rPr>
          <w:sz w:val="24"/>
          <w:szCs w:val="24"/>
        </w:rPr>
        <w:t>DiS.</w:t>
      </w:r>
      <w:proofErr w:type="spellEnd"/>
    </w:p>
    <w:p w14:paraId="4A632D5D" w14:textId="0D432AED" w:rsidR="00750D2B" w:rsidRPr="00D15E5D" w:rsidRDefault="00750D2B" w:rsidP="00750D2B">
      <w:pPr>
        <w:spacing w:after="0"/>
        <w:rPr>
          <w:sz w:val="24"/>
          <w:szCs w:val="24"/>
        </w:rPr>
      </w:pPr>
      <w:r w:rsidRPr="00D15E5D">
        <w:rPr>
          <w:sz w:val="24"/>
          <w:szCs w:val="24"/>
        </w:rPr>
        <w:t xml:space="preserve">           </w:t>
      </w:r>
      <w:r w:rsidR="00287195">
        <w:rPr>
          <w:sz w:val="24"/>
          <w:szCs w:val="24"/>
        </w:rPr>
        <w:t xml:space="preserve">   </w:t>
      </w:r>
      <w:r w:rsidRPr="00D15E5D">
        <w:rPr>
          <w:sz w:val="24"/>
          <w:szCs w:val="24"/>
        </w:rPr>
        <w:t>starosta                                                                                                            místostarosta</w:t>
      </w:r>
    </w:p>
    <w:p w14:paraId="59D0356E" w14:textId="77777777" w:rsidR="00750D2B" w:rsidRDefault="00750D2B"/>
    <w:p w14:paraId="239EA557" w14:textId="77777777" w:rsidR="00750D2B" w:rsidRDefault="00750D2B"/>
    <w:p w14:paraId="1839AF0F" w14:textId="77777777" w:rsidR="00750D2B" w:rsidRDefault="00750D2B"/>
    <w:p w14:paraId="77FD8B9E" w14:textId="77777777" w:rsidR="006F4BBF" w:rsidRDefault="006F4BBF"/>
    <w:p w14:paraId="54E21CF1" w14:textId="77777777" w:rsidR="006F4BBF" w:rsidRDefault="006F4BBF"/>
    <w:p w14:paraId="017D1CCD" w14:textId="77777777" w:rsidR="006F4BBF" w:rsidRDefault="006F4BBF"/>
    <w:p w14:paraId="37C69062" w14:textId="77777777" w:rsidR="006F4BBF" w:rsidRDefault="006F4BBF"/>
    <w:p w14:paraId="579DC403" w14:textId="77777777" w:rsidR="006F4BBF" w:rsidRDefault="006F4BBF"/>
    <w:p w14:paraId="5A75862C" w14:textId="77777777" w:rsidR="005977E7" w:rsidRDefault="006F4BBF">
      <w:proofErr w:type="spellStart"/>
      <w:r>
        <w:t>Vyvěšeno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dne: </w:t>
      </w:r>
    </w:p>
    <w:p w14:paraId="69A93314" w14:textId="77777777" w:rsidR="005977E7" w:rsidRDefault="006F4BBF">
      <w:r>
        <w:t xml:space="preserve">Sejmuto z úřední desky dne: </w:t>
      </w:r>
    </w:p>
    <w:p w14:paraId="1B197217" w14:textId="77777777" w:rsidR="005977E7" w:rsidRDefault="006F4BBF">
      <w:r>
        <w:br/>
      </w:r>
    </w:p>
    <w:p w14:paraId="3A3A9E71" w14:textId="77777777" w:rsidR="005977E7" w:rsidRDefault="005977E7"/>
    <w:sectPr w:rsidR="005977E7" w:rsidSect="006F4B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210742">
    <w:abstractNumId w:val="8"/>
  </w:num>
  <w:num w:numId="2" w16cid:durableId="833373058">
    <w:abstractNumId w:val="6"/>
  </w:num>
  <w:num w:numId="3" w16cid:durableId="2033072673">
    <w:abstractNumId w:val="5"/>
  </w:num>
  <w:num w:numId="4" w16cid:durableId="776219165">
    <w:abstractNumId w:val="4"/>
  </w:num>
  <w:num w:numId="5" w16cid:durableId="1707872300">
    <w:abstractNumId w:val="7"/>
  </w:num>
  <w:num w:numId="6" w16cid:durableId="640186844">
    <w:abstractNumId w:val="3"/>
  </w:num>
  <w:num w:numId="7" w16cid:durableId="667904579">
    <w:abstractNumId w:val="2"/>
  </w:num>
  <w:num w:numId="8" w16cid:durableId="24185431">
    <w:abstractNumId w:val="1"/>
  </w:num>
  <w:num w:numId="9" w16cid:durableId="186039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2656"/>
    <w:rsid w:val="00287195"/>
    <w:rsid w:val="0029639D"/>
    <w:rsid w:val="00326F90"/>
    <w:rsid w:val="004E77C1"/>
    <w:rsid w:val="005977E7"/>
    <w:rsid w:val="006F4BBF"/>
    <w:rsid w:val="00750D2B"/>
    <w:rsid w:val="008310AB"/>
    <w:rsid w:val="009351E4"/>
    <w:rsid w:val="00AA1D8D"/>
    <w:rsid w:val="00B47730"/>
    <w:rsid w:val="00CB0664"/>
    <w:rsid w:val="00D15E5D"/>
    <w:rsid w:val="00EE42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8A4D"/>
  <w14:defaultImageDpi w14:val="300"/>
  <w15:docId w15:val="{04DD3698-18FE-454F-A735-D7FBB04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75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ochovany.cz/mgr%2Dvlastimil%2Dvrbensky/o-67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21CEA-A939-43BD-91A4-6A80412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Vrbenský Vlastimil - GŘ HZS ČR</cp:lastModifiedBy>
  <cp:revision>3</cp:revision>
  <cp:lastPrinted>2025-06-16T13:15:00Z</cp:lastPrinted>
  <dcterms:created xsi:type="dcterms:W3CDTF">2025-06-12T10:36:00Z</dcterms:created>
  <dcterms:modified xsi:type="dcterms:W3CDTF">2025-06-16T13:27:00Z</dcterms:modified>
</cp:coreProperties>
</file>